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ed87" w14:textId="3e1e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мужского пола 1994 года рождения к призывному участку отдела по делам обороны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26 ноября 2010 года N 24. Зарегистрировано Управлением юстиции района имени Габита Мусрепова Северо-Казахстанской области 14 декабря 2010 года N 13-5-118. Утратило силу - решением акима района имени Габита Мусрепова Северо-Казахстанской области от 9 декабря 2011 года N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района имени Габита Мусрепова Северо-Казахстанской области от 09.12.2011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для организованного проведения приписки граждан 1994 года рождения к призывному участку отдела по делам обороны района имени Габита Мусрепова,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района имени Габита Мусрепова приписку граждан Республики Казахстан мужского пола 1994 года рождения, которым в год приписки исполняется семнадцать лет, а также граждан мужского пола старших возрастов ранее не прошедших приписку к призывному участку отдела по делам обороны в период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28 декабря 2009 года № 19 «О проведении приписки граждан Республики Казахстан мужского пола 1993 года рождения к призывному участку отдела по делам обороны района имени Габита Мусрепова» (зарегистрированное в Реестре государственной регистрации нормативных правовых актов за № 13-5-105 от 6 января 2010 года и опубликованное в районной газете «Новости Приишимья» от 18 января 2010 года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Тайшабаеву Алтыншаш Жулдузбековну,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         Рожнов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