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c5f4" w14:textId="880c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2010 году в районе имени Габита Мусрепова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Габита Мусрепова Северо-Казахстанской области от 14 апреля 2010 года N 94. Зарегистрировано Управлением юстиции района Габита Мусрепова Северо-Казахстанской области 6 мая 2010 года N 13-5-112. Утратило силу - постановлением акимата района имени Габита Мусрепова Северо-Казахстанской области от 20 декабря 2010 года N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- постановлением акимата района имени Габита Мусрепова Северо-Казахстанской области от 20.12.2010 </w:t>
      </w:r>
      <w:r>
        <w:rPr>
          <w:rFonts w:ascii="Times New Roman"/>
          <w:b w:val="false"/>
          <w:i w:val="false"/>
          <w:color w:val="ff0000"/>
          <w:sz w:val="28"/>
        </w:rPr>
        <w:t>N 352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№ 148 «О местном государственном управлении и самоуправлении в Республике Казахстан»,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№ 149 «О занятости населения»,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в целях упорядочения распределения безработных граждан на общественные работы,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организаций, виды, объемы общественных работ на 2010 год (далее по тексту - Перечень) согласно приложению.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«Отдел занятости и социальных программ района имени Габита Мусрепова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рабочих мест – 357 человек;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рабочих мест – 357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Оплату труда общественных работников установить в размере минимальной заработной платы,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декабря 2009 года № 219-IV «О республиканском бюджете на 2010-2012 годы». Финансирование организации общественных работ осуществляется из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Условия общественных работ определяются продолжительностью рабочей недели 5 дней с двумя выходными (суббота, воскресенье), восьми часовой рабочий день, обеденный перерыв 1 час, исходя из условий труда, применяются гибкие формы организации рабочего времени, предусмотренные трудовым договором, заключаемые между работниками и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Инструктаж по охране труда и технике безопасности, обеспечение спецодеждой, инструментами и оборудованием, выплата социальных пособий по временной нетрудоспособности, возмещение вреда, причиненного увечье или иным повреждением здоровья, пенсионные и социальные отчисления производятся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района Кушенова Айбека Оралбековича.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Аким района                          М. Тасмаганбетов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2010 года № 94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организаций, виды, объемы общественных работ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постановлением акимата района имени Габита Мусрепова Северо-Казахстанской области от 17.05.2010 </w:t>
      </w:r>
      <w:r>
        <w:rPr>
          <w:rFonts w:ascii="Times New Roman"/>
          <w:b w:val="false"/>
          <w:i w:val="false"/>
          <w:color w:val="ff0000"/>
          <w:sz w:val="28"/>
        </w:rPr>
        <w:t>N 128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5"/>
        <w:gridCol w:w="2606"/>
        <w:gridCol w:w="3045"/>
        <w:gridCol w:w="3994"/>
        <w:gridCol w:w="2460"/>
      </w:tblGrid>
      <w:tr>
        <w:trPr>
          <w:trHeight w:val="645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№п\п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Объемы работ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</w:t>
            </w:r>
          </w:p>
        </w:tc>
      </w:tr>
      <w:tr>
        <w:trPr>
          <w:trHeight w:val="1185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Андреевского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от снега улиц - 1200 квадратных метров, территория площади - 450 квадратных метров, уборка от мусора улиц - 3200 метров, прополка сорной травы - 450 метров, обрезка деревьев - 120 штук, вырубка веток - 210 кустарников, побелка деревьев - 120 штук, побелка, покраска, частичная штукатурка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Отапливание здания акимата - 1600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1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- 727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2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Бирликского аульного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улиц - 1500 метров, посадка саженцев - 30 штук, разбивка клумб - 20 клумб, побелка заборов - 120 метров. Очистка от снега на территории площади - 1200 квадратных метров, прополка сорной травы - 150 метров, обрезка деревьев - 25 штук, побелка деревьев - 30 штук, побелка, покраска, частичная штукатурка памятника в селе Старобелка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1425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Возвышенско-го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центральной площади - 650 квадратных метров, очистка от снега по кюветам на въезде в село - 10000 метров, частичная штукатурка, побелка, покраска памятников - 2 штуки, побелка деревьев - 40 штук, посадка саженцев - 25 штук, побелка столбов - 140 штук, обкашивание кюветов по улицам сел - 7750 метров, разбивка, посадка, прополка и полив клумб - 5 клумб, обрезка деревьев - 30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4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- 151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Гаршинского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- 900 квадратных метров, очистка территорий от снега - 500 квадратных метров, обрезка деревьев - 20 штук, вскапывание, прополка клумб - 5 клумб, скашивание травы вдоль дорог - 2100 метров, ремонт забора - 120 метров, покраска, частичная штукатурка памятников - 2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- 143 двора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2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делопроизводстве по обращениям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документов (обработка текстов,писем, отчетов)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Дружбинского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- 858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11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Кокалажарского аульного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- 1800 квадратных метров, побелка деревьев и столбов - 170 штук, частичная штукатурка, побелка, покраска памятников - 2 штуки, разбивка клумб и посадка цветов -10 клумб, скашивание травы по улицам - 1000 метров, уборка центральной площади - 900 квадратных метров, очистка от снега по кюветам на въезде в село - 6500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1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- 296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87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Кырымбетско-го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- 520 квадратных метров, обрезка деревьев - 50 штук, побелка столбов и деревьев - 70 штук, прополка и полив клумб - 10 клумб, частичная штукатурка, побелка, покраска памятников - 3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- 198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0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Ломоносовского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- 800 квадратных метров, побелка деревьев - 40 штук, высадка цветов рассады и полив - 5 клумб, покраска, побелка заборов - 130 метров, очистка от мусора возле памятников - 3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- 924 двора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Нежинского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- 880 квадратных метров, прополка территорий улиц от сорной травы - 1500 метров, посадка деревьев - 20 штук, обрезка и вырубка молодой поросли - 120 деревьев, уборка от мусора возле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- 1600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Новоишимско-го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мусора по улицам села - 15200 метров, уборка мусора по обочинам дорог - 30 километров, прополка сорной растительности по улицам, по обочинам дорог - 4800 метров. Очистка от снега на территории площади - 1500 квадратных метров, побелка, покраска, частичная штукатурка памятников - 3 штуки, обрезка деревьев - 460 штук, вырубка веток, кустарников, побелка деревьев - 520 штук, побелка, покраска скамеек - 30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- 2500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16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- 233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2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Новосельско-го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территорий от мусора - 1500 квадратных метров, обрезка веток с деревьев - 25 деревьев, частичная штукатурка, побелка, покраска памятников - 2 штуки, высаживание саженцев по улицам сел - 40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- 667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в делопроизводс-тве по обращения на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языке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документа (обработка текстов, писем, отчетов)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Приишимского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- 1500 квадратных метров, прополка сорной растительности по улицам села - 3 километров, обрезка деревьев - 10 штук, покраска, частичная штукатурка памятника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38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Рузаевского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Ежедневная уборка мусора вручную на площади, около акимата общей площадью - 2000 квадратных метров, очистка от снега по кюветам вдоль дороги при въезде в село - 6500 метров, обкос травы вдоль дороги при въезде в село - 2300 метров, обрезка деревьев - 120 штук, побелка столбов - 210 штук, погрузка мусора вручную - 9 телег, побелка, покраска, частичная штукатурка памятников - 3 штуки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7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- 2600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6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- 580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Салкынкольс-кого аульного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территории в центре села от снега и льда - 1200 квадратных метров, частичная штукатурка, побелка, покраска памятника, уборка от мусора на территории села - 5200 квадратных метров, обрезка деревьев -120 штук, разбивка клумб - 20 клумб, очистка от снега от водосточных труб - 7 труб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96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Тахтабродского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- 2200 квадратных метров, обкос сорной травы по улицам - 1300 метров, вырубка сухих кустарников и деревьев - 30 штук, частичная штукатурка, побелка, покраска памятников - 5 штук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- 800 дворов.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6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- 262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3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Червонного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- 644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08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Чистопольского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территории площади - 2500 квадратных метров, посадка саженцев - 250 штук, побелка столбов - 180 штук, частичная штукатурка, побелка, покраска памятников - 5 штук. Очистка от снега вдоль улиц - 15 километров, прополка сорной травы - 2500 метров, обрезка деревьев - 160 штук, вырубка веток - 350 кустарников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- 1200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5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Оказание помощи по вопросам занятости и сбору необходимых документов при назначении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пособий семьям, имеющим детей до 18 лет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дел - 397 дел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Оказание помощи в охране здания Дома культуры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 культуры - 3200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Шоптыкольского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от мусора на территорий площади - 1200 квадратных метров, стрижка кустарников - 40 штук, частичная штукатурка, побелка, покраска памятника, уборка и очистка от снега на остановке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Подворный обход для уточнения записей в похозяйствен-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книгах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- 368 дворов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8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6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Шукыркольского сельского округа"</w:t>
            </w:r>
          </w:p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озеленении и благоустройст-ве сельских населенных пунктов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территорий от снега - 800 квадратных метров, уборка от мусора улиц - 250 метров, обрезка деревьев и вырубка кустарников - 20 деревьев, частичная штукатурка, побелка, покраска памятника, покраска забора - 120 метров, разбивка клумб - 3 клумб, прополка сорной растительности - 300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080" w:hRule="atLeast"/>
        </w:trPr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отапливании здания акимата в период отопительного сезона</w:t>
            </w:r>
          </w:p>
        </w:tc>
        <w:tc>
          <w:tcPr>
            <w:tcW w:w="3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акимата - 500 квадратных метров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