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72f1" w14:textId="eeb7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25 декабря 2009 года N 21-1 "О районном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8 ноября 2010 года N 26-1. Зарегистрировано Управлением юстиции Акжарского района Северо-Казахстанской области 15 декабря 2010 года N 13-4-113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четвертого созыва «О районном бюджете на 2010-2012 годы» от 25 декабря 2009 года № 21-1 (зарегистрированное в Реестре государственной регистрации за № 13-4-95 от 15 января 2010 года и опубликованное в газетах «Дала дидары» за № 4 от 23 января 2010 года, «Акжар-хабар» за № 4 от 23 января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«1 500 190» заменить цифрами «1 606 509»;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«233 458» заменить цифрами «233 698»;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«1519» заменить цифрами «1279»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«1 259 213» заменить цифрами «1 365 532»;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«1 504 400,7» заменить цифрами «1 610 719,7»;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«27596» заменить цифрами «18694»;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«30626,3» заменить цифрами «21724,3»;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«3894» заменить цифрами «5118»;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«17832» заменить цифрами «17824»;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«12291» заменить цифрами «12285»;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«5541» заменить цифрами «5539»;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«70121» заменить цифрами «70120»;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«27596» заменить цифрами «18694»;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«1582» заменить цифрами «2261»;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1,4,5 к указанному решению изложить в новой редакции согласно приложению 1,2,3 к настоящему решению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7 согласно приложению 4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А. Молдаганапова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 М. Жумабаев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  № 26-1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Акжарского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93"/>
        <w:gridCol w:w="733"/>
        <w:gridCol w:w="6533"/>
        <w:gridCol w:w="23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1606509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розницу,а также используемый на собственные производственные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1365532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1365532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929"/>
        <w:gridCol w:w="993"/>
        <w:gridCol w:w="1632"/>
        <w:gridCol w:w="5198"/>
        <w:gridCol w:w="254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1610719,7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161306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145451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94922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аула(села), аульного (сельского) округа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77128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11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955912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47948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47948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47948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877648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877648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877648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30316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30316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Капитальный,текущий,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83192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67998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67998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26471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здравоохранения,образования,социального обеспечения,культуры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15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1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58539,0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47156,0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4457,2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4457,2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реализации стратегии региональной занятости и переподготовки кадров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37944,8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275,8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37669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55861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223464,4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24230,4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24230,4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18476,4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173447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173447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занятости и переподготовки кадров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8 365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30341,3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30341,3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30341,3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59,3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17513,6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1180,4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1180,4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1180,4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1180,4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IV.Операционное сальдо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-21724,3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21724,3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Займы,получаемые местным исполнительным органом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1180,4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1180,4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1180,4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1180,4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4210,7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4210,7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№ 26-1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каждого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853"/>
        <w:gridCol w:w="1433"/>
        <w:gridCol w:w="5313"/>
        <w:gridCol w:w="2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94922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94922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94922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№ 26-1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293"/>
        <w:gridCol w:w="733"/>
        <w:gridCol w:w="913"/>
        <w:gridCol w:w="4993"/>
        <w:gridCol w:w="24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6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подгр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657660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657660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657660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657660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№ 26-1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с разделением на бюджетные инвестиционные проекты и программы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173"/>
        <w:gridCol w:w="813"/>
        <w:gridCol w:w="1253"/>
        <w:gridCol w:w="4693"/>
        <w:gridCol w:w="24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функ-цион.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211116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37669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37669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37669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37669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водопровода в селе Талшик(п.Бестерек) Акжарского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37669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173447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селах Бостандык, Киевское Акжарского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для строительства разводящих сетей в с.Даут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