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2f85" w14:textId="d492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25 декабря 2009 года N 21-1 "О районном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5 августа 2010 года N 25-2. Зарегистрировано Управлением юстиции Акжарского района Северо-Казахстанской области 6 сентября 2010 года N 13-4-110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«О районном бюджете на 2010-2012 годы» от 25 декабря 2009 года № 21-1 (зарегистрированное в Реестре государственной регистрации за № 13-4-95 от 15 января 2010 года и опубликованное в газетах «Дала дидары» за № 4 от 23 января 2010 года, «Акжар-хабар» за № 4 от 23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«1 465 339» заменить цифрами «1 500 190»;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«209 554» заменить цифрами «233 458»;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«923» заменить цифрами «1519»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«1 248 862» заменить цифрами «1 259 213»;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«1 469 549,7» заменить цифрами «1 504 400,7»;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«погашение бюджетных кредитов» - 1180,4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«31 807» заменить цифрами «30 626,3»;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займа» – 1180,4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«70 221» заменить цифрами «70 121»;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«3261» заменить цифрами «5003»;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«23957» заменить цифрами «34408»;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«283» заменить цифрами «293»;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«1 582 тысяч тенге на выплату социальной помощи в рамках программы по стимулированию рождаемости «Фонд поколений»»;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«10 000 тысяч тенге на капитальный ремонт здания бывшего железнодорожного магазина под автовокзал в селе Талшик»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4 к указанному решению изложить в новой редакции согласно приложению 1, 2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Жумабаев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3"/>
        <w:gridCol w:w="8473"/>
        <w:gridCol w:w="16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1500190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233458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1259213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1259213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05"/>
        <w:gridCol w:w="859"/>
        <w:gridCol w:w="9295"/>
        <w:gridCol w:w="225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1504400,7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959838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959838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877156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Капитальный,текущий,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здравоохранения,образования,социального обеспечения,культуры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1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0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117638,4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13757,4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3682,4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скотомогильников(биотермических ям)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68842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68842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30341,3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26415,6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-30626,3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30626,3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4210,7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4210,7</w:t>
            </w:r>
          </w:p>
        </w:tc>
      </w:tr>
      <w:tr>
        <w:trPr>
          <w:trHeight w:val="2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693"/>
        <w:gridCol w:w="8373"/>
        <w:gridCol w:w="16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