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13e1" w14:textId="343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5 августа 2010 года N 25-3. Зарегистрировано Управлением юстиции Акжарского района Северо-Казахстанской области 31 августа 2010 года N 13-4-109. Утратило силу - решением маслихата Акжарского района Северо-Казахстанской области от 29 марта 2011 года N 30-2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30-2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183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«Отдел сельского хозяйства Акжарского района»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Акжарскому району                       А. Киманов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