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ce60" w14:textId="bdac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единой ставки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24 июня 2010 года N 24-5. Зарегистрировано Управлением юстиции Акжарского района Северо-Казахстанской области 6 августа 2010 года N 13-4-106. Утратило силу решением Акжарского районного маслихата Северо-Казахстанской области от 4 июля 2018 года № 29-1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Акжарского районного маслихата Северо-Казахстанской области от 04.07.2018 </w:t>
      </w:r>
      <w:r>
        <w:rPr>
          <w:rFonts w:ascii="Times New Roman"/>
          <w:b w:val="false"/>
          <w:i w:val="false"/>
          <w:color w:val="ff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от 10 декабря 2008 года № 99-IV "О налогах и других обязательных платежах в бюджет"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единые ставки фиксированного налога в месяц для налогоплательщиков, осуществляющих деятельность на территории Акжарского района согласно приложению.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Акжарского района Северо-Казахстанской области от 20.12.2011 </w:t>
      </w:r>
      <w:r>
        <w:rPr>
          <w:rFonts w:ascii="Times New Roman"/>
          <w:b w:val="false"/>
          <w:i w:val="false"/>
          <w:color w:val="000000"/>
          <w:sz w:val="28"/>
        </w:rPr>
        <w:t>N 39-3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в средствах массовой информации).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районного маслихата от 11 марта 2005 года № 16-3 "Об утверждении ставки фиксированного суммарного налога" (зарегистрированное в Реестре государственной регистрации нормативных правовых актов за № 1550 от 29 марта 2005 года, опубликованное 16 апреля 2005 года № 15 в газете "Дала дидары").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по истечении десяти дней со дня официального опубликования в средствах массовой информации.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К.Нурумбеков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налогового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по Акжарскому району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М.Токушев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сессии маслихата от 20 декабря 2011 г. № 39-3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0"/>
        <w:gridCol w:w="5000"/>
        <w:gridCol w:w="5610"/>
      </w:tblGrid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"/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ставок на единицу объекта налогообложения в месяц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 предназначенный для проведения игры с участием более одного игрока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используемый для проведения игры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"/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1"/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