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d20d" w14:textId="a5bd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Озерная села Саумалколь Айыртауского района Северо-Казахстанской области на улицу Сыздыкова Даулетбая Сыздыковича села Саумалколь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Володарского сельского округа Айыртауского района Северо-Казахстанской области от 29 июня 2010 года N 24. Зарегистрировано Управлением юстиции Айыртауского района Северо-Казахстанской области 28 июля 2010 года N 13-3-121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8 декабря 1993 года № 4200 «Об административно-территориальном устройстве Республики Казахстан» с учетом мнения населения улицы Озерная села Саумалколь Айыртауского района Северо-Казахстанской области,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Озерная села Саумалколь Айыртауского района Северо-Казахстанской области на улицу Сыздыкова Даулетбая Сыздыковича села Саумалколь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Володарского сельского округа         С. Икашев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