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52f6" w14:textId="61e52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бюджете района на 2011-2013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Айыртауского района Северо-Казахстанской области от 23 декабря 2010 года N 4-30-1. Зарегистрировано Управлением юстиции Айыртауского района Северо-Казахстанской области 21 января 2011 года N 13-3-126. Утратило силу - в связи с истечением срока действия (письмо маслихата Айыртауского района Северо-Казахстанской области от 28 июня 2012 года N 68)</w:t>
      </w:r>
    </w:p>
    <w:p>
      <w:pPr>
        <w:spacing w:after="0"/>
        <w:ind w:left="0"/>
        <w:jc w:val="both"/>
      </w:pPr>
      <w:bookmarkStart w:name="z1" w:id="0"/>
      <w:r>
        <w:rPr>
          <w:rFonts w:ascii="Times New Roman"/>
          <w:b w:val="false"/>
          <w:i w:val="false"/>
          <w:color w:val="ff0000"/>
          <w:sz w:val="28"/>
        </w:rPr>
        <w:t>
      Сноска. Утратило силу - в связи с истечением срока действия (письмо маслихата Айыртауского района Северо-Казахстанской области от 28.06.2012 N 68)</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от 4 декабря 2008 года № 95-IV,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от 23 января 2001 года № 148,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бюджет района на 2011-2013 годы согласно приложениям 1, 2 и 3 соответственно, в том числе на 2011 год в следующих объемах:</w:t>
      </w:r>
      <w:r>
        <w:br/>
      </w:r>
      <w:r>
        <w:rPr>
          <w:rFonts w:ascii="Times New Roman"/>
          <w:b w:val="false"/>
          <w:i w:val="false"/>
          <w:color w:val="000000"/>
          <w:sz w:val="28"/>
        </w:rPr>
        <w:t>
      1) доходы – 3 426 530 тысяч тенге, в том числе по:</w:t>
      </w:r>
      <w:r>
        <w:br/>
      </w:r>
      <w:r>
        <w:rPr>
          <w:rFonts w:ascii="Times New Roman"/>
          <w:b w:val="false"/>
          <w:i w:val="false"/>
          <w:color w:val="000000"/>
          <w:sz w:val="28"/>
        </w:rPr>
        <w:t>
      налоговым поступлениям – 430 292 тысяч тенге;</w:t>
      </w:r>
      <w:r>
        <w:br/>
      </w:r>
      <w:r>
        <w:rPr>
          <w:rFonts w:ascii="Times New Roman"/>
          <w:b w:val="false"/>
          <w:i w:val="false"/>
          <w:color w:val="000000"/>
          <w:sz w:val="28"/>
        </w:rPr>
        <w:t>
      неналоговым поступлениям – 5 570 тысяч тенге;</w:t>
      </w:r>
      <w:r>
        <w:br/>
      </w:r>
      <w:r>
        <w:rPr>
          <w:rFonts w:ascii="Times New Roman"/>
          <w:b w:val="false"/>
          <w:i w:val="false"/>
          <w:color w:val="000000"/>
          <w:sz w:val="28"/>
        </w:rPr>
        <w:t>
      поступлениям от продажи основного капитала – 26 320 тысяч тенге;</w:t>
      </w:r>
      <w:r>
        <w:br/>
      </w:r>
      <w:r>
        <w:rPr>
          <w:rFonts w:ascii="Times New Roman"/>
          <w:b w:val="false"/>
          <w:i w:val="false"/>
          <w:color w:val="000000"/>
          <w:sz w:val="28"/>
        </w:rPr>
        <w:t>
      поступлениям трансфертов – 2 964 348 тысяч тенге;</w:t>
      </w:r>
      <w:r>
        <w:br/>
      </w:r>
      <w:r>
        <w:rPr>
          <w:rFonts w:ascii="Times New Roman"/>
          <w:b w:val="false"/>
          <w:i w:val="false"/>
          <w:color w:val="000000"/>
          <w:sz w:val="28"/>
        </w:rPr>
        <w:t>
      2) затраты – 3 176 825,4 тысяч тенге;</w:t>
      </w:r>
      <w:r>
        <w:br/>
      </w:r>
      <w:r>
        <w:rPr>
          <w:rFonts w:ascii="Times New Roman"/>
          <w:b w:val="false"/>
          <w:i w:val="false"/>
          <w:color w:val="000000"/>
          <w:sz w:val="28"/>
        </w:rPr>
        <w:t>
      3) чистое бюджетное кредитование – 285 416 тысяч тенге, в том числе:</w:t>
      </w:r>
      <w:r>
        <w:br/>
      </w:r>
      <w:r>
        <w:rPr>
          <w:rFonts w:ascii="Times New Roman"/>
          <w:b w:val="false"/>
          <w:i w:val="false"/>
          <w:color w:val="000000"/>
          <w:sz w:val="28"/>
        </w:rPr>
        <w:t>
      бюджетные кредиты – 286 838 тысяч тенге;</w:t>
      </w:r>
      <w:r>
        <w:br/>
      </w:r>
      <w:r>
        <w:rPr>
          <w:rFonts w:ascii="Times New Roman"/>
          <w:b w:val="false"/>
          <w:i w:val="false"/>
          <w:color w:val="000000"/>
          <w:sz w:val="28"/>
        </w:rPr>
        <w:t>
      погашение бюджетных кредитов – 1422 тысячи тенге;</w:t>
      </w:r>
      <w:r>
        <w:br/>
      </w:r>
      <w:r>
        <w:rPr>
          <w:rFonts w:ascii="Times New Roman"/>
          <w:b w:val="false"/>
          <w:i w:val="false"/>
          <w:color w:val="000000"/>
          <w:sz w:val="28"/>
        </w:rPr>
        <w:t>
      4) сальдо по операциям с финансовыми активами – 14 000, в том числе:</w:t>
      </w:r>
      <w:r>
        <w:br/>
      </w:r>
      <w:r>
        <w:rPr>
          <w:rFonts w:ascii="Times New Roman"/>
          <w:b w:val="false"/>
          <w:i w:val="false"/>
          <w:color w:val="000000"/>
          <w:sz w:val="28"/>
        </w:rPr>
        <w:t>
      приобретение финансовых активов – 14000;</w:t>
      </w:r>
      <w:r>
        <w:br/>
      </w:r>
      <w:r>
        <w:rPr>
          <w:rFonts w:ascii="Times New Roman"/>
          <w:b w:val="false"/>
          <w:i w:val="false"/>
          <w:color w:val="000000"/>
          <w:sz w:val="28"/>
        </w:rPr>
        <w:t>
      поступления от продажи финансовых активов государства – 0;</w:t>
      </w:r>
      <w:r>
        <w:br/>
      </w:r>
      <w:r>
        <w:rPr>
          <w:rFonts w:ascii="Times New Roman"/>
          <w:b w:val="false"/>
          <w:i w:val="false"/>
          <w:color w:val="000000"/>
          <w:sz w:val="28"/>
        </w:rPr>
        <w:t>
      5) дефицит (профицит) бюджета – -49 711,4 тысяч тенге;</w:t>
      </w:r>
      <w:r>
        <w:br/>
      </w:r>
      <w:r>
        <w:rPr>
          <w:rFonts w:ascii="Times New Roman"/>
          <w:b w:val="false"/>
          <w:i w:val="false"/>
          <w:color w:val="000000"/>
          <w:sz w:val="28"/>
        </w:rPr>
        <w:t>
      6) финансирование дефицита (использование профицита) бюджета – 49 711,4 тысяч тенге, в том числе:</w:t>
      </w:r>
      <w:r>
        <w:br/>
      </w:r>
      <w:r>
        <w:rPr>
          <w:rFonts w:ascii="Times New Roman"/>
          <w:b w:val="false"/>
          <w:i w:val="false"/>
          <w:color w:val="000000"/>
          <w:sz w:val="28"/>
        </w:rPr>
        <w:t>
      поступление займов – 286 838 тысяч тенге;</w:t>
      </w:r>
      <w:r>
        <w:br/>
      </w:r>
      <w:r>
        <w:rPr>
          <w:rFonts w:ascii="Times New Roman"/>
          <w:b w:val="false"/>
          <w:i w:val="false"/>
          <w:color w:val="000000"/>
          <w:sz w:val="28"/>
        </w:rPr>
        <w:t>
      обслуживание долга – 1 тысяча тенге;</w:t>
      </w:r>
      <w:r>
        <w:br/>
      </w:r>
      <w:r>
        <w:rPr>
          <w:rFonts w:ascii="Times New Roman"/>
          <w:b w:val="false"/>
          <w:i w:val="false"/>
          <w:color w:val="000000"/>
          <w:sz w:val="28"/>
        </w:rPr>
        <w:t>
      погашение займов – 246 422 тысячи тенге;</w:t>
      </w:r>
      <w:r>
        <w:br/>
      </w:r>
      <w:r>
        <w:rPr>
          <w:rFonts w:ascii="Times New Roman"/>
          <w:b w:val="false"/>
          <w:i w:val="false"/>
          <w:color w:val="000000"/>
          <w:sz w:val="28"/>
        </w:rPr>
        <w:t>
      используемые остатки бюджетных средств – 9 296,4 тысячи тенге.</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Айыртауского района Северо-Казахстанской области от 17.11.2011 </w:t>
      </w:r>
      <w:r>
        <w:rPr>
          <w:rFonts w:ascii="Times New Roman"/>
          <w:b w:val="false"/>
          <w:i w:val="false"/>
          <w:color w:val="000000"/>
          <w:sz w:val="28"/>
        </w:rPr>
        <w:t>N 4-40-2</w:t>
      </w:r>
      <w:r>
        <w:br/>
      </w:r>
      <w:r>
        <w:rPr>
          <w:rFonts w:ascii="Times New Roman"/>
          <w:b w:val="false"/>
          <w:i w:val="false"/>
          <w:color w:val="000000"/>
          <w:sz w:val="28"/>
        </w:rPr>
        <w:t>
</w:t>
      </w:r>
      <w:r>
        <w:rPr>
          <w:rFonts w:ascii="Times New Roman"/>
          <w:b w:val="false"/>
          <w:i w:val="false"/>
          <w:color w:val="000000"/>
          <w:sz w:val="28"/>
        </w:rPr>
        <w:t>
      2. Установить, что доходы бюджета района на 2011 год формируются в соответствии с Бюджетным кодексом Республики Казахстан за счет следующих налоговых поступлений:</w:t>
      </w:r>
      <w:r>
        <w:br/>
      </w:r>
      <w:r>
        <w:rPr>
          <w:rFonts w:ascii="Times New Roman"/>
          <w:b w:val="false"/>
          <w:i w:val="false"/>
          <w:color w:val="000000"/>
          <w:sz w:val="28"/>
        </w:rPr>
        <w:t>
      индивидуального подоходного налога с физических лиц, осуществляющих деятельность по разовым талонам, по нормативам распределения доходов, установленным областным маслихатом в размере 100 процентов;</w:t>
      </w:r>
      <w:r>
        <w:br/>
      </w:r>
      <w:r>
        <w:rPr>
          <w:rFonts w:ascii="Times New Roman"/>
          <w:b w:val="false"/>
          <w:i w:val="false"/>
          <w:color w:val="000000"/>
          <w:sz w:val="28"/>
        </w:rPr>
        <w:t>
      социального налога по нормативам распределения доходов, установленным областным маслихатом в размере 100 процентов;</w:t>
      </w:r>
      <w:r>
        <w:br/>
      </w:r>
      <w:r>
        <w:rPr>
          <w:rFonts w:ascii="Times New Roman"/>
          <w:b w:val="false"/>
          <w:i w:val="false"/>
          <w:color w:val="000000"/>
          <w:sz w:val="28"/>
        </w:rPr>
        <w:t>
      налога на имущество физических и юридических лиц, индивидуальных предпринимателей;</w:t>
      </w:r>
      <w:r>
        <w:br/>
      </w:r>
      <w:r>
        <w:rPr>
          <w:rFonts w:ascii="Times New Roman"/>
          <w:b w:val="false"/>
          <w:i w:val="false"/>
          <w:color w:val="000000"/>
          <w:sz w:val="28"/>
        </w:rPr>
        <w:t>
      земельного налога;</w:t>
      </w:r>
      <w:r>
        <w:br/>
      </w:r>
      <w:r>
        <w:rPr>
          <w:rFonts w:ascii="Times New Roman"/>
          <w:b w:val="false"/>
          <w:i w:val="false"/>
          <w:color w:val="000000"/>
          <w:sz w:val="28"/>
        </w:rPr>
        <w:t>
      единого земельного налога;</w:t>
      </w:r>
      <w:r>
        <w:br/>
      </w:r>
      <w:r>
        <w:rPr>
          <w:rFonts w:ascii="Times New Roman"/>
          <w:b w:val="false"/>
          <w:i w:val="false"/>
          <w:color w:val="000000"/>
          <w:sz w:val="28"/>
        </w:rPr>
        <w:t>
      налога на транспортные средства;</w:t>
      </w:r>
      <w:r>
        <w:br/>
      </w:r>
      <w:r>
        <w:rPr>
          <w:rFonts w:ascii="Times New Roman"/>
          <w:b w:val="false"/>
          <w:i w:val="false"/>
          <w:color w:val="000000"/>
          <w:sz w:val="28"/>
        </w:rPr>
        <w:t>
      налог на игорный бизнес;</w:t>
      </w:r>
      <w:r>
        <w:br/>
      </w:r>
      <w:r>
        <w:rPr>
          <w:rFonts w:ascii="Times New Roman"/>
          <w:b w:val="false"/>
          <w:i w:val="false"/>
          <w:color w:val="000000"/>
          <w:sz w:val="28"/>
        </w:rPr>
        <w:t>
      акцизов на бензин (за исключением авиационного) и дизельное топливо;</w:t>
      </w:r>
      <w:r>
        <w:br/>
      </w:r>
      <w:r>
        <w:rPr>
          <w:rFonts w:ascii="Times New Roman"/>
          <w:b w:val="false"/>
          <w:i w:val="false"/>
          <w:color w:val="000000"/>
          <w:sz w:val="28"/>
        </w:rPr>
        <w:t>
      платы за пользование земельными участками;</w:t>
      </w:r>
      <w:r>
        <w:br/>
      </w:r>
      <w:r>
        <w:rPr>
          <w:rFonts w:ascii="Times New Roman"/>
          <w:b w:val="false"/>
          <w:i w:val="false"/>
          <w:color w:val="000000"/>
          <w:sz w:val="28"/>
        </w:rPr>
        <w:t>
      сбора за государственную регистрацию индивидуальных предпринимателей;</w:t>
      </w:r>
      <w:r>
        <w:br/>
      </w:r>
      <w:r>
        <w:rPr>
          <w:rFonts w:ascii="Times New Roman"/>
          <w:b w:val="false"/>
          <w:i w:val="false"/>
          <w:color w:val="000000"/>
          <w:sz w:val="28"/>
        </w:rPr>
        <w:t>
      лицензионного сбора за право занятия отдельными видами деятельности;</w:t>
      </w:r>
      <w:r>
        <w:br/>
      </w:r>
      <w:r>
        <w:rPr>
          <w:rFonts w:ascii="Times New Roman"/>
          <w:b w:val="false"/>
          <w:i w:val="false"/>
          <w:color w:val="000000"/>
          <w:sz w:val="28"/>
        </w:rPr>
        <w:t>
      сбора за государственную регистрацию юридических лиц и учетную регистрацию филиалов и представительств, а также их перерегистрацию;</w:t>
      </w:r>
      <w:r>
        <w:br/>
      </w:r>
      <w:r>
        <w:rPr>
          <w:rFonts w:ascii="Times New Roman"/>
          <w:b w:val="false"/>
          <w:i w:val="false"/>
          <w:color w:val="000000"/>
          <w:sz w:val="28"/>
        </w:rPr>
        <w:t>
      сбора за государственную регистрацию транспортных средств, а также их перерегистрацию;</w:t>
      </w:r>
      <w:r>
        <w:br/>
      </w:r>
      <w:r>
        <w:rPr>
          <w:rFonts w:ascii="Times New Roman"/>
          <w:b w:val="false"/>
          <w:i w:val="false"/>
          <w:color w:val="000000"/>
          <w:sz w:val="28"/>
        </w:rPr>
        <w:t>
      сбора за государственную регистрацию прав на недвижимое имущество и сделок с ним;</w:t>
      </w:r>
      <w:r>
        <w:br/>
      </w:r>
      <w:r>
        <w:rPr>
          <w:rFonts w:ascii="Times New Roman"/>
          <w:b w:val="false"/>
          <w:i w:val="false"/>
          <w:color w:val="000000"/>
          <w:sz w:val="28"/>
        </w:rPr>
        <w:t>
      сбора за государственную регистрацию залога движимого имущества и ипотеки судна или строящегося судна;</w:t>
      </w:r>
      <w:r>
        <w:br/>
      </w:r>
      <w:r>
        <w:rPr>
          <w:rFonts w:ascii="Times New Roman"/>
          <w:b w:val="false"/>
          <w:i w:val="false"/>
          <w:color w:val="000000"/>
          <w:sz w:val="28"/>
        </w:rPr>
        <w:t>
      платы за размещение наружной (визуальной) рекламы в полосе отвода автомобильных дорог общего пользования районного значения и в населенных пунктах;</w:t>
      </w:r>
      <w:r>
        <w:br/>
      </w:r>
      <w:r>
        <w:rPr>
          <w:rFonts w:ascii="Times New Roman"/>
          <w:b w:val="false"/>
          <w:i w:val="false"/>
          <w:color w:val="000000"/>
          <w:sz w:val="28"/>
        </w:rPr>
        <w:t>
      государственной пошлины, кроме консульского сбора и государственных пошлин, зачисляемых в республиканский бюджет.</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маслихата Айыртауского района Северо-Казахстанской области от 29.03.2011 </w:t>
      </w:r>
      <w:r>
        <w:rPr>
          <w:rFonts w:ascii="Times New Roman"/>
          <w:b w:val="false"/>
          <w:i w:val="false"/>
          <w:color w:val="000000"/>
          <w:sz w:val="28"/>
        </w:rPr>
        <w:t>N 4-32-1</w:t>
      </w:r>
      <w:r>
        <w:br/>
      </w:r>
      <w:r>
        <w:rPr>
          <w:rFonts w:ascii="Times New Roman"/>
          <w:b w:val="false"/>
          <w:i w:val="false"/>
          <w:color w:val="000000"/>
          <w:sz w:val="28"/>
        </w:rPr>
        <w:t>
</w:t>
      </w:r>
      <w:r>
        <w:rPr>
          <w:rFonts w:ascii="Times New Roman"/>
          <w:b w:val="false"/>
          <w:i w:val="false"/>
          <w:color w:val="000000"/>
          <w:sz w:val="28"/>
        </w:rPr>
        <w:t>
      3. Установить, что доходы бюджета района формируются за счет следующих неналоговых поступлений:</w:t>
      </w:r>
      <w:r>
        <w:br/>
      </w:r>
      <w:r>
        <w:rPr>
          <w:rFonts w:ascii="Times New Roman"/>
          <w:b w:val="false"/>
          <w:i w:val="false"/>
          <w:color w:val="000000"/>
          <w:sz w:val="28"/>
        </w:rPr>
        <w:t>
      доходов от аренды имущества коммунальной собственности района;</w:t>
      </w:r>
      <w:r>
        <w:br/>
      </w:r>
      <w:r>
        <w:rPr>
          <w:rFonts w:ascii="Times New Roman"/>
          <w:b w:val="false"/>
          <w:i w:val="false"/>
          <w:color w:val="000000"/>
          <w:sz w:val="28"/>
        </w:rPr>
        <w:t>
      других неналоговых поступлений в бюджет района.</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маслихата Айыртауского района Северо-Казахстанской области от 29.03.2011 </w:t>
      </w:r>
      <w:r>
        <w:rPr>
          <w:rFonts w:ascii="Times New Roman"/>
          <w:b w:val="false"/>
          <w:i w:val="false"/>
          <w:color w:val="000000"/>
          <w:sz w:val="28"/>
        </w:rPr>
        <w:t>N 4-32-1</w:t>
      </w:r>
      <w:r>
        <w:br/>
      </w:r>
      <w:r>
        <w:rPr>
          <w:rFonts w:ascii="Times New Roman"/>
          <w:b w:val="false"/>
          <w:i w:val="false"/>
          <w:color w:val="000000"/>
          <w:sz w:val="28"/>
        </w:rPr>
        <w:t>
</w:t>
      </w:r>
      <w:r>
        <w:rPr>
          <w:rFonts w:ascii="Times New Roman"/>
          <w:b w:val="false"/>
          <w:i w:val="false"/>
          <w:color w:val="000000"/>
          <w:sz w:val="28"/>
        </w:rPr>
        <w:t>
      4. Установить, что доходы бюджета района формируются за счет следующих поступлений от продажи основного капитала:</w:t>
      </w:r>
      <w:r>
        <w:br/>
      </w:r>
      <w:r>
        <w:rPr>
          <w:rFonts w:ascii="Times New Roman"/>
          <w:b w:val="false"/>
          <w:i w:val="false"/>
          <w:color w:val="000000"/>
          <w:sz w:val="28"/>
        </w:rPr>
        <w:t>
      поступлений от продажи земельных участков, за исключением земельных участков сельскохозяйственного назначения.</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 исключен решением маслихата Айыртауского района Северо-Казахстанской области от 29.03.2011 </w:t>
      </w:r>
      <w:r>
        <w:rPr>
          <w:rFonts w:ascii="Times New Roman"/>
          <w:b w:val="false"/>
          <w:i w:val="false"/>
          <w:color w:val="000000"/>
          <w:sz w:val="28"/>
        </w:rPr>
        <w:t>N 4-32-1</w:t>
      </w:r>
      <w:r>
        <w:br/>
      </w:r>
      <w:r>
        <w:rPr>
          <w:rFonts w:ascii="Times New Roman"/>
          <w:b w:val="false"/>
          <w:i w:val="false"/>
          <w:color w:val="000000"/>
          <w:sz w:val="28"/>
        </w:rPr>
        <w:t>
</w:t>
      </w:r>
      <w:r>
        <w:rPr>
          <w:rFonts w:ascii="Times New Roman"/>
          <w:b w:val="false"/>
          <w:i w:val="false"/>
          <w:color w:val="000000"/>
          <w:sz w:val="28"/>
        </w:rPr>
        <w:t>
      6. Предусмотреть бюджетные субвенции, передаваемые из областного бюджета в бюджет района на 2011 год в сумме 2 174 227 тысяч тенге.</w:t>
      </w:r>
      <w:r>
        <w:br/>
      </w:r>
      <w:r>
        <w:rPr>
          <w:rFonts w:ascii="Times New Roman"/>
          <w:b w:val="false"/>
          <w:i w:val="false"/>
          <w:color w:val="000000"/>
          <w:sz w:val="28"/>
        </w:rPr>
        <w:t>
</w:t>
      </w:r>
      <w:r>
        <w:rPr>
          <w:rFonts w:ascii="Times New Roman"/>
          <w:b w:val="false"/>
          <w:i w:val="false"/>
          <w:color w:val="000000"/>
          <w:sz w:val="28"/>
        </w:rPr>
        <w:t>
      7. Установить, что в процессе исполнения местных бюджетов на 2011 год не подлежат секвестру местные бюджетные программы, согласно приложению 4.</w:t>
      </w:r>
      <w:r>
        <w:br/>
      </w:r>
      <w:r>
        <w:rPr>
          <w:rFonts w:ascii="Times New Roman"/>
          <w:b w:val="false"/>
          <w:i w:val="false"/>
          <w:color w:val="000000"/>
          <w:sz w:val="28"/>
        </w:rPr>
        <w:t>
</w:t>
      </w:r>
      <w:r>
        <w:rPr>
          <w:rFonts w:ascii="Times New Roman"/>
          <w:b w:val="false"/>
          <w:i w:val="false"/>
          <w:color w:val="000000"/>
          <w:sz w:val="28"/>
        </w:rPr>
        <w:t>
      8. Предусмотреть в бюджете района бюджетные программы по сельским округам на 2011-2013 годы согласно приложениям 5, 7, 8 соответственно.</w:t>
      </w:r>
      <w:r>
        <w:br/>
      </w:r>
      <w:r>
        <w:rPr>
          <w:rFonts w:ascii="Times New Roman"/>
          <w:b w:val="false"/>
          <w:i w:val="false"/>
          <w:color w:val="000000"/>
          <w:sz w:val="28"/>
        </w:rPr>
        <w:t>
</w:t>
      </w:r>
      <w:r>
        <w:rPr>
          <w:rFonts w:ascii="Times New Roman"/>
          <w:b w:val="false"/>
          <w:i w:val="false"/>
          <w:color w:val="ff0000"/>
          <w:sz w:val="28"/>
        </w:rPr>
        <w:t xml:space="preserve">      Сноска. Пункт 8 в редакции решения маслихата Айыртауского района Северо-Казахстанской области от 29.03.2011 </w:t>
      </w:r>
      <w:r>
        <w:rPr>
          <w:rFonts w:ascii="Times New Roman"/>
          <w:b w:val="false"/>
          <w:i w:val="false"/>
          <w:color w:val="000000"/>
          <w:sz w:val="28"/>
        </w:rPr>
        <w:t>N 4-32-1</w:t>
      </w:r>
      <w:r>
        <w:br/>
      </w:r>
      <w:r>
        <w:rPr>
          <w:rFonts w:ascii="Times New Roman"/>
          <w:b w:val="false"/>
          <w:i w:val="false"/>
          <w:color w:val="000000"/>
          <w:sz w:val="28"/>
        </w:rPr>
        <w:t>
</w:t>
      </w:r>
      <w:r>
        <w:rPr>
          <w:rFonts w:ascii="Times New Roman"/>
          <w:b w:val="false"/>
          <w:i w:val="false"/>
          <w:color w:val="000000"/>
          <w:sz w:val="28"/>
        </w:rPr>
        <w:t>
      9. Утвердить перечень выплат отдельным категориям нуждающихся граждан по решениям местных представительных органов на 2011 год согласно приложению 6.</w:t>
      </w:r>
      <w:r>
        <w:br/>
      </w:r>
      <w:r>
        <w:rPr>
          <w:rFonts w:ascii="Times New Roman"/>
          <w:b w:val="false"/>
          <w:i w:val="false"/>
          <w:color w:val="000000"/>
          <w:sz w:val="28"/>
        </w:rPr>
        <w:t>
</w:t>
      </w:r>
      <w:r>
        <w:rPr>
          <w:rFonts w:ascii="Times New Roman"/>
          <w:b w:val="false"/>
          <w:i w:val="false"/>
          <w:color w:val="000000"/>
          <w:sz w:val="28"/>
        </w:rPr>
        <w:t>
      10. Учесть в бюджете района на 2011 год целевые трансферты из республиканского бюджета в следующих размерах:</w:t>
      </w:r>
      <w:r>
        <w:br/>
      </w:r>
      <w:r>
        <w:rPr>
          <w:rFonts w:ascii="Times New Roman"/>
          <w:b w:val="false"/>
          <w:i w:val="false"/>
          <w:color w:val="000000"/>
          <w:sz w:val="28"/>
        </w:rPr>
        <w:t>
      1) 16 420 тысяч тенге – на проведение противоэпизоотических мероприятий;</w:t>
      </w:r>
      <w:r>
        <w:br/>
      </w:r>
      <w:r>
        <w:rPr>
          <w:rFonts w:ascii="Times New Roman"/>
          <w:b w:val="false"/>
          <w:i w:val="false"/>
          <w:color w:val="000000"/>
          <w:sz w:val="28"/>
        </w:rPr>
        <w:t>
      2) 6 659 тысяч тенге - для реализации мер социальной поддержки специалистов социальной сферы сельских населенных пунктов;</w:t>
      </w:r>
      <w:r>
        <w:br/>
      </w:r>
      <w:r>
        <w:rPr>
          <w:rFonts w:ascii="Times New Roman"/>
          <w:b w:val="false"/>
          <w:i w:val="false"/>
          <w:color w:val="000000"/>
          <w:sz w:val="28"/>
        </w:rPr>
        <w:t>
      3)51876 тысяч тенге – на реализацию государственного образовательного заказа в дошкольных организациях образования;</w:t>
      </w:r>
      <w:r>
        <w:br/>
      </w:r>
      <w:r>
        <w:rPr>
          <w:rFonts w:ascii="Times New Roman"/>
          <w:b w:val="false"/>
          <w:i w:val="false"/>
          <w:color w:val="000000"/>
          <w:sz w:val="28"/>
        </w:rPr>
        <w:t>
      4) 50 756 тысяч тенге - на реализацию Государственной программы развития образования Республики Казахстан на 2011-2020 годы, утвержденной Указом Президента Республики Казахстан от 7 декабря 2010 года № 1118, в том числе на:</w:t>
      </w:r>
      <w:r>
        <w:br/>
      </w:r>
      <w:r>
        <w:rPr>
          <w:rFonts w:ascii="Times New Roman"/>
          <w:b w:val="false"/>
          <w:i w:val="false"/>
          <w:color w:val="000000"/>
          <w:sz w:val="28"/>
        </w:rPr>
        <w:t xml:space="preserve">
      оснащение учебным оборудованием кабинетов физики, химии, биологии в государственных учреждениях основного среднего и общего среднего образования -20480 тысяч тенге; </w:t>
      </w:r>
      <w:r>
        <w:br/>
      </w:r>
      <w:r>
        <w:rPr>
          <w:rFonts w:ascii="Times New Roman"/>
          <w:b w:val="false"/>
          <w:i w:val="false"/>
          <w:color w:val="000000"/>
          <w:sz w:val="28"/>
        </w:rPr>
        <w:t xml:space="preserve">
      создание лингафонных и мультимедийных кабинетов в государственных учреждениях начального, основного среднего и общего среднего образования - 27040 тысяч тенге; </w:t>
      </w:r>
      <w:r>
        <w:br/>
      </w:r>
      <w:r>
        <w:rPr>
          <w:rFonts w:ascii="Times New Roman"/>
          <w:b w:val="false"/>
          <w:i w:val="false"/>
          <w:color w:val="000000"/>
          <w:sz w:val="28"/>
        </w:rPr>
        <w:t>
      обеспечение оборудованием, программным обеспечением детей-инвалидов, обучающихся на дому -3236 тысяч тенге;</w:t>
      </w:r>
      <w:r>
        <w:br/>
      </w:r>
      <w:r>
        <w:rPr>
          <w:rFonts w:ascii="Times New Roman"/>
          <w:b w:val="false"/>
          <w:i w:val="false"/>
          <w:color w:val="000000"/>
          <w:sz w:val="28"/>
        </w:rPr>
        <w:t>
      5) 10856 тысяч тенге – на ежемесячную выплату денежных средств опекунам (попечителям) на содержание ребенка сироты (детей-сирот), оставшегося без попечения родителей;</w:t>
      </w:r>
      <w:r>
        <w:br/>
      </w:r>
      <w:r>
        <w:rPr>
          <w:rFonts w:ascii="Times New Roman"/>
          <w:b w:val="false"/>
          <w:i w:val="false"/>
          <w:color w:val="000000"/>
          <w:sz w:val="28"/>
        </w:rPr>
        <w:t>
      6) 10920 тысяч тенге – на поддержку частного предпринимательства в рамках программы «Дорожная карта бизнеса – 2020» на организацию молодежной практики;</w:t>
      </w:r>
      <w:r>
        <w:br/>
      </w:r>
      <w:r>
        <w:rPr>
          <w:rFonts w:ascii="Times New Roman"/>
          <w:b w:val="false"/>
          <w:i w:val="false"/>
          <w:color w:val="000000"/>
          <w:sz w:val="28"/>
        </w:rPr>
        <w:t>
      7) 82000 тысячи тенге - на реализацию инвестиционных проектов в том числе на:</w:t>
      </w:r>
      <w:r>
        <w:br/>
      </w:r>
      <w:r>
        <w:rPr>
          <w:rFonts w:ascii="Times New Roman"/>
          <w:b w:val="false"/>
          <w:i w:val="false"/>
          <w:color w:val="000000"/>
          <w:sz w:val="28"/>
        </w:rPr>
        <w:t xml:space="preserve">
      водообеспечение - 82000 тысячи тенге; </w:t>
      </w:r>
      <w:r>
        <w:br/>
      </w:r>
      <w:r>
        <w:rPr>
          <w:rFonts w:ascii="Times New Roman"/>
          <w:b w:val="false"/>
          <w:i w:val="false"/>
          <w:color w:val="000000"/>
          <w:sz w:val="28"/>
        </w:rPr>
        <w:t>
      8) 1347 тысяч тенге</w:t>
      </w:r>
      <w:r>
        <w:rPr>
          <w:rFonts w:ascii="Times New Roman"/>
          <w:b/>
          <w:i w:val="false"/>
          <w:color w:val="000000"/>
          <w:sz w:val="28"/>
        </w:rPr>
        <w:t xml:space="preserve"> -</w:t>
      </w:r>
      <w:r>
        <w:rPr>
          <w:rFonts w:ascii="Times New Roman"/>
          <w:b w:val="false"/>
          <w:i w:val="false"/>
          <w:color w:val="000000"/>
          <w:sz w:val="28"/>
        </w:rPr>
        <w:t xml:space="preserve"> на реализацию предоставления специальных социальных услуг, в том числе на:</w:t>
      </w:r>
      <w:r>
        <w:br/>
      </w:r>
      <w:r>
        <w:rPr>
          <w:rFonts w:ascii="Times New Roman"/>
          <w:b w:val="false"/>
          <w:i w:val="false"/>
          <w:color w:val="000000"/>
          <w:sz w:val="28"/>
        </w:rPr>
        <w:t>
      введение стандартов специальных социальных услуг на предоставление специальных социальных услуг нуждающимся гражданам на дому - 1347 тысяч тенге;</w:t>
      </w:r>
      <w:r>
        <w:br/>
      </w:r>
      <w:r>
        <w:rPr>
          <w:rFonts w:ascii="Times New Roman"/>
          <w:b w:val="false"/>
          <w:i w:val="false"/>
          <w:color w:val="000000"/>
          <w:sz w:val="28"/>
        </w:rPr>
        <w:t>
      9) 82 000 тысяч тенге - на развитие инженерно-коммуникационной инфраструктуры в рамках Программы занятости 2020;</w:t>
      </w:r>
      <w:r>
        <w:br/>
      </w:r>
      <w:r>
        <w:rPr>
          <w:rFonts w:ascii="Times New Roman"/>
          <w:b w:val="false"/>
          <w:i w:val="false"/>
          <w:color w:val="000000"/>
          <w:sz w:val="28"/>
        </w:rPr>
        <w:t>
      10) 4 290 тысяч тенге – на частичное субсидирование заработной платы;</w:t>
      </w:r>
      <w:r>
        <w:br/>
      </w:r>
      <w:r>
        <w:rPr>
          <w:rFonts w:ascii="Times New Roman"/>
          <w:b w:val="false"/>
          <w:i w:val="false"/>
          <w:color w:val="000000"/>
          <w:sz w:val="28"/>
        </w:rPr>
        <w:t>
      11) 8965 тысяч тенге – на создание центров занятости;</w:t>
      </w:r>
      <w:r>
        <w:br/>
      </w:r>
      <w:r>
        <w:rPr>
          <w:rFonts w:ascii="Times New Roman"/>
          <w:b w:val="false"/>
          <w:i w:val="false"/>
          <w:color w:val="000000"/>
          <w:sz w:val="28"/>
        </w:rPr>
        <w:t>
      12) 17214 тысяч тенге – на увеличение размера доплаты за квалификационную категорию учителям школ и воспитателям дошкольных организаций образования;</w:t>
      </w:r>
      <w:r>
        <w:br/>
      </w:r>
      <w:r>
        <w:rPr>
          <w:rFonts w:ascii="Times New Roman"/>
          <w:b w:val="false"/>
          <w:i w:val="false"/>
          <w:color w:val="000000"/>
          <w:sz w:val="28"/>
        </w:rPr>
        <w:t>
      13) 245 001 тыс. тенге - на досрочное погашение бюджетного кредита на строительство и (или) приобретения жилья в рамках программы занятости 2020.</w:t>
      </w:r>
      <w:r>
        <w:br/>
      </w:r>
      <w:r>
        <w:rPr>
          <w:rFonts w:ascii="Times New Roman"/>
          <w:b w:val="false"/>
          <w:i w:val="false"/>
          <w:color w:val="000000"/>
          <w:sz w:val="28"/>
        </w:rPr>
        <w:t>
</w:t>
      </w:r>
      <w:r>
        <w:rPr>
          <w:rFonts w:ascii="Times New Roman"/>
          <w:b w:val="false"/>
          <w:i w:val="false"/>
          <w:color w:val="ff0000"/>
          <w:sz w:val="28"/>
        </w:rPr>
        <w:t xml:space="preserve">      Сноска. Пункт 10 в редакции решения маслихата Айыртауского района Северо-Казахстанской области от 17.11.2011 </w:t>
      </w:r>
      <w:r>
        <w:rPr>
          <w:rFonts w:ascii="Times New Roman"/>
          <w:b w:val="false"/>
          <w:i w:val="false"/>
          <w:color w:val="000000"/>
          <w:sz w:val="28"/>
        </w:rPr>
        <w:t>N 4-40-2</w:t>
      </w:r>
      <w:r>
        <w:br/>
      </w:r>
      <w:r>
        <w:rPr>
          <w:rFonts w:ascii="Times New Roman"/>
          <w:b w:val="false"/>
          <w:i w:val="false"/>
          <w:color w:val="000000"/>
          <w:sz w:val="28"/>
        </w:rPr>
        <w:t>
</w:t>
      </w:r>
      <w:r>
        <w:rPr>
          <w:rFonts w:ascii="Times New Roman"/>
          <w:b w:val="false"/>
          <w:i w:val="false"/>
          <w:color w:val="000000"/>
          <w:sz w:val="28"/>
        </w:rPr>
        <w:t>
      11. Учесть в бюджете района на 2011 год бюджетные кредиты из республиканского бюджета:</w:t>
      </w:r>
      <w:r>
        <w:br/>
      </w:r>
      <w:r>
        <w:rPr>
          <w:rFonts w:ascii="Times New Roman"/>
          <w:b w:val="false"/>
          <w:i w:val="false"/>
          <w:color w:val="000000"/>
          <w:sz w:val="28"/>
        </w:rPr>
        <w:t>
      для реализации мер социальной поддержки специалистов социальной сферы сельских населенных пунктов – 41 838 тысяч тенге.</w:t>
      </w:r>
      <w:r>
        <w:br/>
      </w:r>
      <w:r>
        <w:rPr>
          <w:rFonts w:ascii="Times New Roman"/>
          <w:b w:val="false"/>
          <w:i w:val="false"/>
          <w:color w:val="000000"/>
          <w:sz w:val="28"/>
        </w:rPr>
        <w:t>
      245 000 тысяч тенге – на строительство жилья в соответствии с Программой занятости 2020.</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решением маслихата Айыртауского района Северо-Казахстанской области от 29.03.2011 </w:t>
      </w:r>
      <w:r>
        <w:rPr>
          <w:rFonts w:ascii="Times New Roman"/>
          <w:b w:val="false"/>
          <w:i w:val="false"/>
          <w:color w:val="000000"/>
          <w:sz w:val="28"/>
        </w:rPr>
        <w:t>N 4-32-1</w:t>
      </w:r>
      <w:r>
        <w:br/>
      </w:r>
      <w:r>
        <w:rPr>
          <w:rFonts w:ascii="Times New Roman"/>
          <w:b w:val="false"/>
          <w:i w:val="false"/>
          <w:color w:val="000000"/>
          <w:sz w:val="28"/>
        </w:rPr>
        <w:t>
</w:t>
      </w:r>
      <w:r>
        <w:rPr>
          <w:rFonts w:ascii="Times New Roman"/>
          <w:b w:val="false"/>
          <w:i w:val="false"/>
          <w:color w:val="000000"/>
          <w:sz w:val="28"/>
        </w:rPr>
        <w:t>
      12. Учесть в бюджете района на 2011 год целевые трансферты из областного бюджета в следующих размерах:</w:t>
      </w:r>
      <w:r>
        <w:br/>
      </w:r>
      <w:r>
        <w:rPr>
          <w:rFonts w:ascii="Times New Roman"/>
          <w:b w:val="false"/>
          <w:i w:val="false"/>
          <w:color w:val="000000"/>
          <w:sz w:val="28"/>
        </w:rPr>
        <w:t>
      1) 53 464 тысяч тенге – на выплату социальной помощи в рамках Программы по стимулированию рождаемости «Фонд поколений»;</w:t>
      </w:r>
      <w:r>
        <w:br/>
      </w:r>
      <w:r>
        <w:rPr>
          <w:rFonts w:ascii="Times New Roman"/>
          <w:b w:val="false"/>
          <w:i w:val="false"/>
          <w:color w:val="000000"/>
          <w:sz w:val="28"/>
        </w:rPr>
        <w:t>
      2) 12 007 тысяч тенге – на установку противопожарной сигнализации, приобретение средств пожаротушения, услуг по обработке деревянных покрытий (конструкций) для объектов образования;</w:t>
      </w:r>
      <w:r>
        <w:br/>
      </w:r>
      <w:r>
        <w:rPr>
          <w:rFonts w:ascii="Times New Roman"/>
          <w:b w:val="false"/>
          <w:i w:val="false"/>
          <w:color w:val="000000"/>
          <w:sz w:val="28"/>
        </w:rPr>
        <w:t>
      3) 38635 тысяч тенге – на развитие инженерно-коммуникационной инфраструктуры в селе Саумалколь;</w:t>
      </w:r>
      <w:r>
        <w:br/>
      </w:r>
      <w:r>
        <w:rPr>
          <w:rFonts w:ascii="Times New Roman"/>
          <w:b w:val="false"/>
          <w:i w:val="false"/>
          <w:color w:val="000000"/>
          <w:sz w:val="28"/>
        </w:rPr>
        <w:t>
      4) 50000 тысяч тенге – на развитие и реконструкцию разводящих сетей в селе Саумалколь.</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маслихата Айыртауского района Северо-Казахстанской области от 29.03.2011 </w:t>
      </w:r>
      <w:r>
        <w:rPr>
          <w:rFonts w:ascii="Times New Roman"/>
          <w:b w:val="false"/>
          <w:i w:val="false"/>
          <w:color w:val="000000"/>
          <w:sz w:val="28"/>
        </w:rPr>
        <w:t>N 4-32-1</w:t>
      </w:r>
      <w:r>
        <w:rPr>
          <w:rFonts w:ascii="Times New Roman"/>
          <w:b w:val="false"/>
          <w:i w:val="false"/>
          <w:color w:val="ff0000"/>
          <w:sz w:val="28"/>
        </w:rPr>
        <w:t xml:space="preserve">; от 28.07.2011 </w:t>
      </w:r>
      <w:r>
        <w:rPr>
          <w:rFonts w:ascii="Times New Roman"/>
          <w:b w:val="false"/>
          <w:i w:val="false"/>
          <w:color w:val="000000"/>
          <w:sz w:val="28"/>
        </w:rPr>
        <w:t>N 4-36-1</w:t>
      </w:r>
      <w:r>
        <w:rPr>
          <w:rFonts w:ascii="Times New Roman"/>
          <w:b w:val="false"/>
          <w:i w:val="false"/>
          <w:color w:val="ff0000"/>
          <w:sz w:val="28"/>
        </w:rPr>
        <w:t xml:space="preserve">; от 10.10.2011 </w:t>
      </w:r>
      <w:r>
        <w:rPr>
          <w:rFonts w:ascii="Times New Roman"/>
          <w:b w:val="false"/>
          <w:i w:val="false"/>
          <w:color w:val="000000"/>
          <w:sz w:val="28"/>
        </w:rPr>
        <w:t>N 4-39-1</w:t>
      </w:r>
      <w:r>
        <w:br/>
      </w:r>
      <w:r>
        <w:rPr>
          <w:rFonts w:ascii="Times New Roman"/>
          <w:b w:val="false"/>
          <w:i w:val="false"/>
          <w:color w:val="000000"/>
          <w:sz w:val="28"/>
        </w:rPr>
        <w:t>
      5) 4806 тысяч тенге – на приобретение угля;</w:t>
      </w:r>
      <w:r>
        <w:br/>
      </w:r>
      <w:r>
        <w:rPr>
          <w:rFonts w:ascii="Times New Roman"/>
          <w:b w:val="false"/>
          <w:i w:val="false"/>
          <w:color w:val="000000"/>
          <w:sz w:val="28"/>
        </w:rPr>
        <w:t>
</w:t>
      </w:r>
      <w:r>
        <w:rPr>
          <w:rFonts w:ascii="Times New Roman"/>
          <w:b w:val="false"/>
          <w:i w:val="false"/>
          <w:color w:val="ff0000"/>
          <w:sz w:val="28"/>
        </w:rPr>
        <w:t xml:space="preserve">      Сноска. Пункт 12 дополнен подпунктом 5) в соответствии с решением маслихата Айыртауского района Северо-Казахстанской области от 29.03.2011 </w:t>
      </w:r>
      <w:r>
        <w:rPr>
          <w:rFonts w:ascii="Times New Roman"/>
          <w:b w:val="false"/>
          <w:i w:val="false"/>
          <w:color w:val="000000"/>
          <w:sz w:val="28"/>
        </w:rPr>
        <w:t>N 4-32-1</w:t>
      </w:r>
      <w:r>
        <w:br/>
      </w:r>
      <w:r>
        <w:rPr>
          <w:rFonts w:ascii="Times New Roman"/>
          <w:b w:val="false"/>
          <w:i w:val="false"/>
          <w:color w:val="000000"/>
          <w:sz w:val="28"/>
        </w:rPr>
        <w:t>
      6) 905 тысяч тенге – на внедрение системы электронного документооборота (СЭД);</w:t>
      </w:r>
      <w:r>
        <w:br/>
      </w:r>
      <w:r>
        <w:rPr>
          <w:rFonts w:ascii="Times New Roman"/>
          <w:b w:val="false"/>
          <w:i w:val="false"/>
          <w:color w:val="000000"/>
          <w:sz w:val="28"/>
        </w:rPr>
        <w:t>
</w:t>
      </w:r>
      <w:r>
        <w:rPr>
          <w:rFonts w:ascii="Times New Roman"/>
          <w:b w:val="false"/>
          <w:i w:val="false"/>
          <w:color w:val="ff0000"/>
          <w:sz w:val="28"/>
        </w:rPr>
        <w:t xml:space="preserve">      Сноска. Пункт 12 дополнен подпунктом 6) в соответствии с решением маслихата Айыртауского района Северо-Казахстанской области от 28.07.2011 </w:t>
      </w:r>
      <w:r>
        <w:rPr>
          <w:rFonts w:ascii="Times New Roman"/>
          <w:b w:val="false"/>
          <w:i w:val="false"/>
          <w:color w:val="000000"/>
          <w:sz w:val="28"/>
        </w:rPr>
        <w:t>N 4-36-1</w:t>
      </w:r>
      <w:r>
        <w:br/>
      </w:r>
      <w:r>
        <w:rPr>
          <w:rFonts w:ascii="Times New Roman"/>
          <w:b w:val="false"/>
          <w:i w:val="false"/>
          <w:color w:val="000000"/>
          <w:sz w:val="28"/>
        </w:rPr>
        <w:t>
      7) 42000 тысяч тенге – на реконструкцию объектов теплоснабжения в селе Саумалколь.</w:t>
      </w:r>
      <w:r>
        <w:br/>
      </w:r>
      <w:r>
        <w:rPr>
          <w:rFonts w:ascii="Times New Roman"/>
          <w:b w:val="false"/>
          <w:i w:val="false"/>
          <w:color w:val="000000"/>
          <w:sz w:val="28"/>
        </w:rPr>
        <w:t>
</w:t>
      </w:r>
      <w:r>
        <w:rPr>
          <w:rFonts w:ascii="Times New Roman"/>
          <w:b w:val="false"/>
          <w:i w:val="false"/>
          <w:color w:val="ff0000"/>
          <w:sz w:val="28"/>
        </w:rPr>
        <w:t xml:space="preserve">      Сноска. Пункт 12 дополнен подпунктом 7) в соответствии с решением маслихата Айыртауского района Северо-Казахстанской области от 28.07.2011 </w:t>
      </w:r>
      <w:r>
        <w:rPr>
          <w:rFonts w:ascii="Times New Roman"/>
          <w:b w:val="false"/>
          <w:i w:val="false"/>
          <w:color w:val="000000"/>
          <w:sz w:val="28"/>
        </w:rPr>
        <w:t>N 4-36-1</w:t>
      </w:r>
      <w:r>
        <w:br/>
      </w:r>
      <w:r>
        <w:rPr>
          <w:rFonts w:ascii="Times New Roman"/>
          <w:b w:val="false"/>
          <w:i w:val="false"/>
          <w:color w:val="000000"/>
          <w:sz w:val="28"/>
        </w:rPr>
        <w:t>
      12-1. Предусмотреть расходы в бюджете района за счет свободных остатков бюджетных средств, сложившихся на начало финансового года и возврат целевых трансфертов республиканского и областного бюджетов, неиспользованных в 2010 году, согласно приложению 9.</w:t>
      </w:r>
      <w:r>
        <w:br/>
      </w:r>
      <w:r>
        <w:rPr>
          <w:rFonts w:ascii="Times New Roman"/>
          <w:b w:val="false"/>
          <w:i w:val="false"/>
          <w:color w:val="000000"/>
          <w:sz w:val="28"/>
        </w:rPr>
        <w:t>
</w:t>
      </w:r>
      <w:r>
        <w:rPr>
          <w:rFonts w:ascii="Times New Roman"/>
          <w:b w:val="false"/>
          <w:i w:val="false"/>
          <w:color w:val="ff0000"/>
          <w:sz w:val="28"/>
        </w:rPr>
        <w:t xml:space="preserve">      Сноска. Пункт 12 дополнен пунктом 12-1 в соответствии с решением маслихата Айыртауского района Северо-Казахстанской области от 29.03.2011 </w:t>
      </w:r>
      <w:r>
        <w:rPr>
          <w:rFonts w:ascii="Times New Roman"/>
          <w:b w:val="false"/>
          <w:i w:val="false"/>
          <w:color w:val="000000"/>
          <w:sz w:val="28"/>
        </w:rPr>
        <w:t>N 4-32-1</w:t>
      </w:r>
      <w:r>
        <w:br/>
      </w:r>
      <w:r>
        <w:rPr>
          <w:rFonts w:ascii="Times New Roman"/>
          <w:b w:val="false"/>
          <w:i w:val="false"/>
          <w:color w:val="000000"/>
          <w:sz w:val="28"/>
        </w:rPr>
        <w:t>
</w:t>
      </w:r>
      <w:r>
        <w:rPr>
          <w:rFonts w:ascii="Times New Roman"/>
          <w:b w:val="false"/>
          <w:i w:val="false"/>
          <w:color w:val="000000"/>
          <w:sz w:val="28"/>
        </w:rPr>
        <w:t>
      13. Утвердить резерв местного исполнительного органа района на 2011 год в сумме 5000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13 в в редакции решения маслихата Айыртауского района Северо-Казахстанской области от 17.11.2011 </w:t>
      </w:r>
      <w:r>
        <w:rPr>
          <w:rFonts w:ascii="Times New Roman"/>
          <w:b w:val="false"/>
          <w:i w:val="false"/>
          <w:color w:val="000000"/>
          <w:sz w:val="28"/>
        </w:rPr>
        <w:t>N 4-40-2</w:t>
      </w:r>
      <w:r>
        <w:br/>
      </w:r>
      <w:r>
        <w:rPr>
          <w:rFonts w:ascii="Times New Roman"/>
          <w:b w:val="false"/>
          <w:i w:val="false"/>
          <w:color w:val="000000"/>
          <w:sz w:val="28"/>
        </w:rPr>
        <w:t>
</w:t>
      </w:r>
      <w:r>
        <w:rPr>
          <w:rFonts w:ascii="Times New Roman"/>
          <w:b w:val="false"/>
          <w:i w:val="false"/>
          <w:color w:val="000000"/>
          <w:sz w:val="28"/>
        </w:rPr>
        <w:t>
      14. Обеспечить в 2011 году выплату заработной платы работникам бюджетной сферы в полном объеме.</w:t>
      </w:r>
      <w:r>
        <w:br/>
      </w:r>
      <w:r>
        <w:rPr>
          <w:rFonts w:ascii="Times New Roman"/>
          <w:b w:val="false"/>
          <w:i w:val="false"/>
          <w:color w:val="000000"/>
          <w:sz w:val="28"/>
        </w:rPr>
        <w:t>
</w:t>
      </w:r>
      <w:r>
        <w:rPr>
          <w:rFonts w:ascii="Times New Roman"/>
          <w:b w:val="false"/>
          <w:i w:val="false"/>
          <w:color w:val="000000"/>
          <w:sz w:val="28"/>
        </w:rPr>
        <w:t>
      15.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 гражданским служащим социального обеспечения, образования, культуры и спорта, работающим в аульной (сельской) местности.</w:t>
      </w:r>
      <w:r>
        <w:br/>
      </w:r>
      <w:r>
        <w:rPr>
          <w:rFonts w:ascii="Times New Roman"/>
          <w:b w:val="false"/>
          <w:i w:val="false"/>
          <w:color w:val="000000"/>
          <w:sz w:val="28"/>
        </w:rPr>
        <w:t>
</w:t>
      </w:r>
      <w:r>
        <w:rPr>
          <w:rFonts w:ascii="Times New Roman"/>
          <w:b w:val="false"/>
          <w:i w:val="false"/>
          <w:color w:val="000000"/>
          <w:sz w:val="28"/>
        </w:rPr>
        <w:t>
      16. Установить в расходах бюджета района на 2011 год выплаты на оказание социальной помощи специалистам здравоохранения, образования, социального обеспечения, культуры, проживающим в сельской местности, по приобретению топлива в размере 1 000 тенге.</w:t>
      </w:r>
      <w:r>
        <w:br/>
      </w:r>
      <w:r>
        <w:rPr>
          <w:rFonts w:ascii="Times New Roman"/>
          <w:b w:val="false"/>
          <w:i w:val="false"/>
          <w:color w:val="000000"/>
          <w:sz w:val="28"/>
        </w:rPr>
        <w:t>
</w:t>
      </w:r>
      <w:r>
        <w:rPr>
          <w:rFonts w:ascii="Times New Roman"/>
          <w:b w:val="false"/>
          <w:i w:val="false"/>
          <w:color w:val="000000"/>
          <w:sz w:val="28"/>
        </w:rPr>
        <w:t>
      17. Настоящее решение вводится в действие с 1 января 2011 года.</w:t>
      </w:r>
    </w:p>
    <w:bookmarkEnd w:id="1"/>
    <w:p>
      <w:pPr>
        <w:spacing w:after="0"/>
        <w:ind w:left="0"/>
        <w:jc w:val="both"/>
      </w:pPr>
      <w:r>
        <w:rPr>
          <w:rFonts w:ascii="Times New Roman"/>
          <w:b w:val="false"/>
          <w:i/>
          <w:color w:val="000000"/>
          <w:sz w:val="28"/>
        </w:rPr>
        <w:t>      Председатель ХХX                           Секретарь</w:t>
      </w:r>
      <w:r>
        <w:br/>
      </w:r>
      <w:r>
        <w:rPr>
          <w:rFonts w:ascii="Times New Roman"/>
          <w:b w:val="false"/>
          <w:i w:val="false"/>
          <w:color w:val="000000"/>
          <w:sz w:val="28"/>
        </w:rPr>
        <w:t>
</w:t>
      </w:r>
      <w:r>
        <w:rPr>
          <w:rFonts w:ascii="Times New Roman"/>
          <w:b w:val="false"/>
          <w:i/>
          <w:color w:val="000000"/>
          <w:sz w:val="28"/>
        </w:rPr>
        <w:t>      очередной сессии                           районного маслихата</w:t>
      </w:r>
      <w:r>
        <w:br/>
      </w:r>
      <w:r>
        <w:rPr>
          <w:rFonts w:ascii="Times New Roman"/>
          <w:b w:val="false"/>
          <w:i w:val="false"/>
          <w:color w:val="000000"/>
          <w:sz w:val="28"/>
        </w:rPr>
        <w:t>
</w:t>
      </w:r>
      <w:r>
        <w:rPr>
          <w:rFonts w:ascii="Times New Roman"/>
          <w:b w:val="false"/>
          <w:i/>
          <w:color w:val="000000"/>
          <w:sz w:val="28"/>
        </w:rPr>
        <w:t>      районного маслихата</w:t>
      </w:r>
      <w:r>
        <w:br/>
      </w:r>
      <w:r>
        <w:rPr>
          <w:rFonts w:ascii="Times New Roman"/>
          <w:b w:val="false"/>
          <w:i w:val="false"/>
          <w:color w:val="000000"/>
          <w:sz w:val="28"/>
        </w:rPr>
        <w:t>
</w:t>
      </w:r>
      <w:r>
        <w:rPr>
          <w:rFonts w:ascii="Times New Roman"/>
          <w:b w:val="false"/>
          <w:i/>
          <w:color w:val="000000"/>
          <w:sz w:val="28"/>
        </w:rPr>
        <w:t>      Н. Еременко                                К. Хамзин</w:t>
      </w:r>
    </w:p>
    <w:bookmarkStart w:name="z19" w:id="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23 декабря 2010 года № 4-30-1</w:t>
      </w:r>
    </w:p>
    <w:bookmarkEnd w:id="2"/>
    <w:p>
      <w:pPr>
        <w:spacing w:after="0"/>
        <w:ind w:left="0"/>
        <w:jc w:val="left"/>
      </w:pPr>
      <w:r>
        <w:rPr>
          <w:rFonts w:ascii="Times New Roman"/>
          <w:b/>
          <w:i w:val="false"/>
          <w:color w:val="000000"/>
        </w:rPr>
        <w:t xml:space="preserve"> Бюджет района на 2011 год</w:t>
      </w:r>
    </w:p>
    <w:p>
      <w:pPr>
        <w:spacing w:after="0"/>
        <w:ind w:left="0"/>
        <w:jc w:val="both"/>
      </w:pPr>
      <w:r>
        <w:rPr>
          <w:rFonts w:ascii="Times New Roman"/>
          <w:b w:val="false"/>
          <w:i w:val="false"/>
          <w:color w:val="ff0000"/>
          <w:sz w:val="28"/>
        </w:rPr>
        <w:t xml:space="preserve">      Сноска. Приложение 1 в редакции решения маслихата Айыртауского района Северо-Казахстанской области от 17.11.2011 </w:t>
      </w:r>
      <w:r>
        <w:rPr>
          <w:rFonts w:ascii="Times New Roman"/>
          <w:b w:val="false"/>
          <w:i w:val="false"/>
          <w:color w:val="ff0000"/>
          <w:sz w:val="28"/>
        </w:rPr>
        <w:t>N 4-40-2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33"/>
        <w:gridCol w:w="693"/>
        <w:gridCol w:w="7353"/>
        <w:gridCol w:w="207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3 426 530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430 292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236 578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236 578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145 412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84 474</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45 588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24 600</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26 320</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имущества, закрепленного за государственными учреждениями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2 661</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имущества, закрепленного за государственными учреждениями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2 964 348</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2 964 348</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2 964 348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53"/>
        <w:gridCol w:w="773"/>
        <w:gridCol w:w="6993"/>
        <w:gridCol w:w="235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3 176 825,4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224 232,0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13 939,0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13 652,0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60 377,0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58 584,0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127 805,0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127 756,0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22 111,0</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6 031,0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6 031,0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2 214 481,0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2 214 481,0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109 714,0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2 035 014,0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 и юношества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6 909,0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15 262,0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10 856,0</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3 236,0</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школ и воспитателям дошкольных организаций образования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17 214,0</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182 713,0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182 713,0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социальных программ для населения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22 050,0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23 299,0</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9 032,0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64 007,0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22 001,0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26 306,0</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2 929,0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8 965,0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279 985,0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7 195,0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5 177,0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64 128,0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199 339,0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5 365,0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38 635,0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68 245,0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w:t>
            </w:r>
            <w:r>
              <w:br/>
            </w:r>
            <w:r>
              <w:rPr>
                <w:rFonts w:ascii="Times New Roman"/>
                <w:b w:val="false"/>
                <w:i w:val="false"/>
                <w:color w:val="000000"/>
                <w:sz w:val="20"/>
              </w:rPr>
              <w:t>
коммуникационной инфраструктуры в рамках Программы занятости 2020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82 000,0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72 895,8</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22 224,7</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22 224,7</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34 875,1</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6 349,0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18 367,1</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9 627,0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10 585,0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6 154,0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газеты и журналы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4 474,0</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132 453,0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9 625,0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9 475,0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40 272,0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 и ветеринарии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15 596,0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скотомогильников (биотермических ям)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оказанию социальной поддержки специалистов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6 659,0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водного хозяйства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82 556,0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42 673,3</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частного предпринимательства в рамках программы «Дорожная карта бизнеса - 2020»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9 642,3</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9 642,3</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5 136,0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11 825,0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отдела образования, физической культуры и спорта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11 825,0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6 566,3</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6 566,3</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6511,3</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285 416,0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41 838,0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41 838,0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41 838,0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внутри страны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-49 711,4</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 (использование профицита)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49 711,4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286 838,0</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246 422,0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246 422,0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246 422,0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bl>
    <w:bookmarkStart w:name="z20" w:id="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23 декабря  2010 года № 4-30-1</w:t>
      </w:r>
    </w:p>
    <w:bookmarkEnd w:id="3"/>
    <w:p>
      <w:pPr>
        <w:spacing w:after="0"/>
        <w:ind w:left="0"/>
        <w:jc w:val="left"/>
      </w:pPr>
      <w:r>
        <w:rPr>
          <w:rFonts w:ascii="Times New Roman"/>
          <w:b/>
          <w:i w:val="false"/>
          <w:color w:val="000000"/>
        </w:rPr>
        <w:t xml:space="preserve"> Бюджет района на 2012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53"/>
        <w:gridCol w:w="1133"/>
        <w:gridCol w:w="6593"/>
        <w:gridCol w:w="2353"/>
      </w:tblGrid>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6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r>
      <w:tr>
        <w:trPr>
          <w:trHeight w:val="285"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9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2 874 052</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415 014</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246 387</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246 387</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125 571</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72 806</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38 665</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33 216</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w:t>
            </w:r>
          </w:p>
        </w:tc>
      </w:tr>
      <w:tr>
        <w:trPr>
          <w:trHeight w:val="5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22 800</w:t>
            </w:r>
          </w:p>
        </w:tc>
      </w:tr>
      <w:tr>
        <w:trPr>
          <w:trHeight w:val="5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5 838</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1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11 999</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11 999</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11 999</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2 444 339</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2 444 339</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2 444 339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73"/>
        <w:gridCol w:w="1373"/>
        <w:gridCol w:w="6533"/>
        <w:gridCol w:w="2373"/>
      </w:tblGrid>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6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r>
      <w:tr>
        <w:trPr>
          <w:trHeight w:val="24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2 874 052</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231840</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14543,0</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14543</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56145</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w:t>
            </w:r>
            <w:r>
              <w:br/>
            </w:r>
            <w:r>
              <w:rPr>
                <w:rFonts w:ascii="Times New Roman"/>
                <w:b w:val="false"/>
                <w:i w:val="false"/>
                <w:color w:val="000000"/>
                <w:sz w:val="20"/>
              </w:rPr>
              <w:t>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56145</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138057</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138057</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23095</w:t>
            </w:r>
          </w:p>
        </w:tc>
      </w:tr>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21776</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2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2321401</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2321401</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104314</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2176984</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 и юношества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16331</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16330</w:t>
            </w:r>
          </w:p>
        </w:tc>
      </w:tr>
      <w:tr>
        <w:trPr>
          <w:trHeight w:val="2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125554</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социальных программ для населения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20754</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20853</w:t>
            </w:r>
          </w:p>
        </w:tc>
      </w:tr>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12874</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33176</w:t>
            </w:r>
          </w:p>
        </w:tc>
      </w:tr>
      <w:tr>
        <w:trPr>
          <w:trHeight w:val="9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29567</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11907</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71577</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23129</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23129</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32988</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14955</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10696</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газеты и журналы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38785</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22037</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Земельно-хозяйственное устройство населенных пунктов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Землеустройство, проводимое при установлении границ городов районного значения, районов в городе, поселков, аулов (сел), аульных (сельских) округов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16748</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 и ветеринарии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16248</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32767</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7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12952</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отдела образования, физической культуры и спорта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12952</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изменением фонда оплаты труда в бюджетной сфере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6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r>
      <w:tr>
        <w:trPr>
          <w:trHeight w:val="24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6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r>
      <w:tr>
        <w:trPr>
          <w:trHeight w:val="24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6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r>
      <w:tr>
        <w:trPr>
          <w:trHeight w:val="24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внутри страны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 (использование профицита) бюджета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6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r>
      <w:tr>
        <w:trPr>
          <w:trHeight w:val="24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6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r>
      <w:tr>
        <w:trPr>
          <w:trHeight w:val="24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23 декабря 2010 года № 4-30-1</w:t>
      </w:r>
    </w:p>
    <w:bookmarkEnd w:id="4"/>
    <w:p>
      <w:pPr>
        <w:spacing w:after="0"/>
        <w:ind w:left="0"/>
        <w:jc w:val="left"/>
      </w:pPr>
      <w:r>
        <w:rPr>
          <w:rFonts w:ascii="Times New Roman"/>
          <w:b/>
          <w:i w:val="false"/>
          <w:color w:val="000000"/>
        </w:rPr>
        <w:t xml:space="preserve"> Бюджет района на  2013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33"/>
        <w:gridCol w:w="1073"/>
        <w:gridCol w:w="7173"/>
        <w:gridCol w:w="241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7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r>
      <w:tr>
        <w:trPr>
          <w:trHeight w:val="28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2 896 746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434 292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263 565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263 565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126 605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72 837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39 668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33 942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1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2 440 726</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2 440 726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2 440 726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33"/>
        <w:gridCol w:w="1433"/>
        <w:gridCol w:w="6453"/>
        <w:gridCol w:w="2453"/>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6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r>
      <w:tr>
        <w:trPr>
          <w:trHeight w:val="225"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2 896 746</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236614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14792,0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14792</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56741</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w:t>
            </w:r>
            <w:r>
              <w:br/>
            </w:r>
            <w:r>
              <w:rPr>
                <w:rFonts w:ascii="Times New Roman"/>
                <w:b w:val="false"/>
                <w:i w:val="false"/>
                <w:color w:val="000000"/>
                <w:sz w:val="20"/>
              </w:rPr>
              <w:t>
(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56741</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141533</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141533</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23548</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2331427</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2331427</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105161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2184057</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 и юношества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16773</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17473</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131896</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131896</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социальных программ для населения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21167</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22312</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13775</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8771</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35498</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31638</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23478</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33496</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6844</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10299</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газеты и журналы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35995</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18761</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Земельно-хозяйственное устройство населенных пунктов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Землеустройство, проводимое при установлении границ городов районного значения, районов в городе, поселков, аулов (сел), аульных (сельских) округов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 и ветеринарии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13163</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отдела образования, физической культуры и спорта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изменением фонда оплаты труда в бюджетной сфере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6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r>
      <w:tr>
        <w:trPr>
          <w:trHeight w:val="225"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6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r>
      <w:tr>
        <w:trPr>
          <w:trHeight w:val="225"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6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внутри страны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 (использование профицита) бюджета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6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r>
      <w:tr>
        <w:trPr>
          <w:trHeight w:val="225"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6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23 декабря 2010 года № 4-30-1</w:t>
      </w:r>
    </w:p>
    <w:bookmarkEnd w:id="5"/>
    <w:p>
      <w:pPr>
        <w:spacing w:after="0"/>
        <w:ind w:left="0"/>
        <w:jc w:val="left"/>
      </w:pPr>
      <w:r>
        <w:rPr>
          <w:rFonts w:ascii="Times New Roman"/>
          <w:b/>
          <w:i w:val="false"/>
          <w:color w:val="000000"/>
        </w:rPr>
        <w:t xml:space="preserve"> Перечень местных бюджетных программ, не подлежащих секвестру в процессе исполнения местных бюджетов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3"/>
      </w:tblGrid>
      <w:tr>
        <w:trPr>
          <w:trHeight w:val="240" w:hRule="atLeast"/>
        </w:trPr>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45" w:hRule="atLeast"/>
        </w:trPr>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450" w:hRule="atLeast"/>
        </w:trPr>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r>
    </w:tbl>
    <w:bookmarkStart w:name="z23" w:id="6"/>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23 декабря 2010 года № 4-30-1</w:t>
      </w:r>
    </w:p>
    <w:bookmarkEnd w:id="6"/>
    <w:p>
      <w:pPr>
        <w:spacing w:after="0"/>
        <w:ind w:left="0"/>
        <w:jc w:val="left"/>
      </w:pPr>
      <w:r>
        <w:rPr>
          <w:rFonts w:ascii="Times New Roman"/>
          <w:b/>
          <w:i w:val="false"/>
          <w:color w:val="000000"/>
        </w:rPr>
        <w:t xml:space="preserve"> Бюджетные программы по сельским округам на 2011год</w:t>
      </w:r>
    </w:p>
    <w:p>
      <w:pPr>
        <w:spacing w:after="0"/>
        <w:ind w:left="0"/>
        <w:jc w:val="both"/>
      </w:pPr>
      <w:r>
        <w:rPr>
          <w:rFonts w:ascii="Times New Roman"/>
          <w:b w:val="false"/>
          <w:i w:val="false"/>
          <w:color w:val="ff0000"/>
          <w:sz w:val="28"/>
        </w:rPr>
        <w:t xml:space="preserve">      Сноска. Приложение 5 в редакции решения маслихата Айыртауского района Северо-Казахстанской области от 17.11.2011 </w:t>
      </w:r>
      <w:r>
        <w:rPr>
          <w:rFonts w:ascii="Times New Roman"/>
          <w:b w:val="false"/>
          <w:i w:val="false"/>
          <w:color w:val="ff0000"/>
          <w:sz w:val="28"/>
        </w:rPr>
        <w:t>N 4-40-2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33"/>
        <w:gridCol w:w="733"/>
        <w:gridCol w:w="7833"/>
        <w:gridCol w:w="187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1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1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166547,7</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127805</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127805</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127756</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16518</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16518</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пунктах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22224,7</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22224,7</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22224,7</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13"/>
        <w:gridCol w:w="1373"/>
        <w:gridCol w:w="1393"/>
        <w:gridCol w:w="1313"/>
        <w:gridCol w:w="1553"/>
        <w:gridCol w:w="1473"/>
      </w:tblGrid>
      <w:tr>
        <w:trPr>
          <w:trHeight w:val="2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сельским округам</w:t>
            </w:r>
          </w:p>
        </w:tc>
      </w:tr>
      <w:tr>
        <w:trPr>
          <w:trHeight w:val="29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Арыкба</w:t>
            </w:r>
            <w:r>
              <w:br/>
            </w:r>
            <w:r>
              <w:rPr>
                <w:rFonts w:ascii="Times New Roman"/>
                <w:b w:val="false"/>
                <w:i w:val="false"/>
                <w:color w:val="000000"/>
                <w:sz w:val="20"/>
              </w:rPr>
              <w:t>
лыкско</w:t>
            </w:r>
            <w:r>
              <w:br/>
            </w:r>
            <w:r>
              <w:rPr>
                <w:rFonts w:ascii="Times New Roman"/>
                <w:b w:val="false"/>
                <w:i w:val="false"/>
                <w:color w:val="000000"/>
                <w:sz w:val="20"/>
              </w:rPr>
              <w:t>
госель</w:t>
            </w:r>
            <w:r>
              <w:br/>
            </w:r>
            <w:r>
              <w:rPr>
                <w:rFonts w:ascii="Times New Roman"/>
                <w:b w:val="false"/>
                <w:i w:val="false"/>
                <w:color w:val="000000"/>
                <w:sz w:val="20"/>
              </w:rPr>
              <w:t>
ского</w:t>
            </w:r>
            <w:r>
              <w:br/>
            </w:r>
            <w:r>
              <w:rPr>
                <w:rFonts w:ascii="Times New Roman"/>
                <w:b w:val="false"/>
                <w:i w:val="false"/>
                <w:color w:val="000000"/>
                <w:sz w:val="20"/>
              </w:rPr>
              <w:t>
окру</w:t>
            </w:r>
            <w:r>
              <w:br/>
            </w:r>
            <w:r>
              <w:rPr>
                <w:rFonts w:ascii="Times New Roman"/>
                <w:b w:val="false"/>
                <w:i w:val="false"/>
                <w:color w:val="000000"/>
                <w:sz w:val="20"/>
              </w:rPr>
              <w:t>
га"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Антонов</w:t>
            </w:r>
            <w:r>
              <w:br/>
            </w:r>
            <w:r>
              <w:rPr>
                <w:rFonts w:ascii="Times New Roman"/>
                <w:b w:val="false"/>
                <w:i w:val="false"/>
                <w:color w:val="000000"/>
                <w:sz w:val="20"/>
              </w:rPr>
              <w:t>
ского</w:t>
            </w:r>
            <w:r>
              <w:br/>
            </w:r>
            <w:r>
              <w:rPr>
                <w:rFonts w:ascii="Times New Roman"/>
                <w:b w:val="false"/>
                <w:i w:val="false"/>
                <w:color w:val="000000"/>
                <w:sz w:val="20"/>
              </w:rPr>
              <w:t>
сельско</w:t>
            </w:r>
            <w:r>
              <w:br/>
            </w:r>
            <w:r>
              <w:rPr>
                <w:rFonts w:ascii="Times New Roman"/>
                <w:b w:val="false"/>
                <w:i w:val="false"/>
                <w:color w:val="000000"/>
                <w:sz w:val="20"/>
              </w:rPr>
              <w:t>
го окру</w:t>
            </w:r>
            <w:r>
              <w:br/>
            </w:r>
            <w:r>
              <w:rPr>
                <w:rFonts w:ascii="Times New Roman"/>
                <w:b w:val="false"/>
                <w:i w:val="false"/>
                <w:color w:val="000000"/>
                <w:sz w:val="20"/>
              </w:rPr>
              <w:t>
га"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Володар</w:t>
            </w:r>
            <w:r>
              <w:br/>
            </w:r>
            <w:r>
              <w:rPr>
                <w:rFonts w:ascii="Times New Roman"/>
                <w:b w:val="false"/>
                <w:i w:val="false"/>
                <w:color w:val="000000"/>
                <w:sz w:val="20"/>
              </w:rPr>
              <w:t>
ского</w:t>
            </w:r>
            <w:r>
              <w:br/>
            </w:r>
            <w:r>
              <w:rPr>
                <w:rFonts w:ascii="Times New Roman"/>
                <w:b w:val="false"/>
                <w:i w:val="false"/>
                <w:color w:val="000000"/>
                <w:sz w:val="20"/>
              </w:rPr>
              <w:t>
сельско</w:t>
            </w:r>
            <w:r>
              <w:br/>
            </w:r>
            <w:r>
              <w:rPr>
                <w:rFonts w:ascii="Times New Roman"/>
                <w:b w:val="false"/>
                <w:i w:val="false"/>
                <w:color w:val="000000"/>
                <w:sz w:val="20"/>
              </w:rPr>
              <w:t>
го окру</w:t>
            </w:r>
            <w:r>
              <w:br/>
            </w:r>
            <w:r>
              <w:rPr>
                <w:rFonts w:ascii="Times New Roman"/>
                <w:b w:val="false"/>
                <w:i w:val="false"/>
                <w:color w:val="000000"/>
                <w:sz w:val="20"/>
              </w:rPr>
              <w:t>
га"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w:t>
            </w:r>
            <w:r>
              <w:br/>
            </w:r>
            <w:r>
              <w:rPr>
                <w:rFonts w:ascii="Times New Roman"/>
                <w:b w:val="false"/>
                <w:i w:val="false"/>
                <w:color w:val="000000"/>
                <w:sz w:val="20"/>
              </w:rPr>
              <w:t>
твен</w:t>
            </w:r>
            <w:r>
              <w:br/>
            </w:r>
            <w:r>
              <w:rPr>
                <w:rFonts w:ascii="Times New Roman"/>
                <w:b w:val="false"/>
                <w:i w:val="false"/>
                <w:color w:val="000000"/>
                <w:sz w:val="20"/>
              </w:rPr>
              <w:t>
ное</w:t>
            </w:r>
            <w:r>
              <w:br/>
            </w:r>
            <w:r>
              <w:rPr>
                <w:rFonts w:ascii="Times New Roman"/>
                <w:b w:val="false"/>
                <w:i w:val="false"/>
                <w:color w:val="000000"/>
                <w:sz w:val="20"/>
              </w:rPr>
              <w:t>
учреж</w:t>
            </w:r>
            <w:r>
              <w:br/>
            </w:r>
            <w:r>
              <w:rPr>
                <w:rFonts w:ascii="Times New Roman"/>
                <w:b w:val="false"/>
                <w:i w:val="false"/>
                <w:color w:val="000000"/>
                <w:sz w:val="20"/>
              </w:rPr>
              <w:t>
дение</w:t>
            </w:r>
            <w:r>
              <w:br/>
            </w:r>
            <w:r>
              <w:rPr>
                <w:rFonts w:ascii="Times New Roman"/>
                <w:b w:val="false"/>
                <w:i w:val="false"/>
                <w:color w:val="000000"/>
                <w:sz w:val="20"/>
              </w:rPr>
              <w:t>
"Аппа</w:t>
            </w:r>
            <w:r>
              <w:br/>
            </w:r>
            <w:r>
              <w:rPr>
                <w:rFonts w:ascii="Times New Roman"/>
                <w:b w:val="false"/>
                <w:i w:val="false"/>
                <w:color w:val="000000"/>
                <w:sz w:val="20"/>
              </w:rPr>
              <w:t>
рат</w:t>
            </w:r>
            <w:r>
              <w:br/>
            </w:r>
            <w:r>
              <w:rPr>
                <w:rFonts w:ascii="Times New Roman"/>
                <w:b w:val="false"/>
                <w:i w:val="false"/>
                <w:color w:val="000000"/>
                <w:sz w:val="20"/>
              </w:rPr>
              <w:t>
акима</w:t>
            </w:r>
            <w:r>
              <w:br/>
            </w:r>
            <w:r>
              <w:rPr>
                <w:rFonts w:ascii="Times New Roman"/>
                <w:b w:val="false"/>
                <w:i w:val="false"/>
                <w:color w:val="000000"/>
                <w:sz w:val="20"/>
              </w:rPr>
              <w:t>
Гуса</w:t>
            </w:r>
            <w:r>
              <w:br/>
            </w:r>
            <w:r>
              <w:rPr>
                <w:rFonts w:ascii="Times New Roman"/>
                <w:b w:val="false"/>
                <w:i w:val="false"/>
                <w:color w:val="000000"/>
                <w:sz w:val="20"/>
              </w:rPr>
              <w:t>
ков</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w:t>
            </w:r>
            <w:r>
              <w:br/>
            </w:r>
            <w:r>
              <w:rPr>
                <w:rFonts w:ascii="Times New Roman"/>
                <w:b w:val="false"/>
                <w:i w:val="false"/>
                <w:color w:val="000000"/>
                <w:sz w:val="20"/>
              </w:rPr>
              <w:t>
га"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w:t>
            </w:r>
            <w:r>
              <w:br/>
            </w:r>
            <w:r>
              <w:rPr>
                <w:rFonts w:ascii="Times New Roman"/>
                <w:b w:val="false"/>
                <w:i w:val="false"/>
                <w:color w:val="000000"/>
                <w:sz w:val="20"/>
              </w:rPr>
              <w:t>
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w:t>
            </w:r>
            <w:r>
              <w:br/>
            </w:r>
            <w:r>
              <w:rPr>
                <w:rFonts w:ascii="Times New Roman"/>
                <w:b w:val="false"/>
                <w:i w:val="false"/>
                <w:color w:val="000000"/>
                <w:sz w:val="20"/>
              </w:rPr>
              <w:t>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Елец</w:t>
            </w:r>
            <w:r>
              <w:br/>
            </w:r>
            <w:r>
              <w:rPr>
                <w:rFonts w:ascii="Times New Roman"/>
                <w:b w:val="false"/>
                <w:i w:val="false"/>
                <w:color w:val="000000"/>
                <w:sz w:val="20"/>
              </w:rPr>
              <w:t>
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w:t>
            </w:r>
            <w:r>
              <w:br/>
            </w:r>
            <w:r>
              <w:rPr>
                <w:rFonts w:ascii="Times New Roman"/>
                <w:b w:val="false"/>
                <w:i w:val="false"/>
                <w:color w:val="000000"/>
                <w:sz w:val="20"/>
              </w:rPr>
              <w:t>
га"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дарс</w:t>
            </w:r>
            <w:r>
              <w:br/>
            </w:r>
            <w:r>
              <w:rPr>
                <w:rFonts w:ascii="Times New Roman"/>
                <w:b w:val="false"/>
                <w:i w:val="false"/>
                <w:color w:val="000000"/>
                <w:sz w:val="20"/>
              </w:rPr>
              <w:t>
твен</w:t>
            </w:r>
            <w:r>
              <w:br/>
            </w:r>
            <w:r>
              <w:rPr>
                <w:rFonts w:ascii="Times New Roman"/>
                <w:b w:val="false"/>
                <w:i w:val="false"/>
                <w:color w:val="000000"/>
                <w:sz w:val="20"/>
              </w:rPr>
              <w:t>
ное</w:t>
            </w:r>
            <w:r>
              <w:br/>
            </w:r>
            <w:r>
              <w:rPr>
                <w:rFonts w:ascii="Times New Roman"/>
                <w:b w:val="false"/>
                <w:i w:val="false"/>
                <w:color w:val="000000"/>
                <w:sz w:val="20"/>
              </w:rPr>
              <w:t>
учреж</w:t>
            </w:r>
            <w:r>
              <w:br/>
            </w:r>
            <w:r>
              <w:rPr>
                <w:rFonts w:ascii="Times New Roman"/>
                <w:b w:val="false"/>
                <w:i w:val="false"/>
                <w:color w:val="000000"/>
                <w:sz w:val="20"/>
              </w:rPr>
              <w:t>
дение</w:t>
            </w:r>
            <w:r>
              <w:br/>
            </w:r>
            <w:r>
              <w:rPr>
                <w:rFonts w:ascii="Times New Roman"/>
                <w:b w:val="false"/>
                <w:i w:val="false"/>
                <w:color w:val="000000"/>
                <w:sz w:val="20"/>
              </w:rPr>
              <w:t>
"Аппа</w:t>
            </w:r>
            <w:r>
              <w:br/>
            </w:r>
            <w:r>
              <w:rPr>
                <w:rFonts w:ascii="Times New Roman"/>
                <w:b w:val="false"/>
                <w:i w:val="false"/>
                <w:color w:val="000000"/>
                <w:sz w:val="20"/>
              </w:rPr>
              <w:t>
рат</w:t>
            </w:r>
            <w:r>
              <w:br/>
            </w:r>
            <w:r>
              <w:rPr>
                <w:rFonts w:ascii="Times New Roman"/>
                <w:b w:val="false"/>
                <w:i w:val="false"/>
                <w:color w:val="000000"/>
                <w:sz w:val="20"/>
              </w:rPr>
              <w:t>
акима</w:t>
            </w:r>
            <w:r>
              <w:br/>
            </w:r>
            <w:r>
              <w:rPr>
                <w:rFonts w:ascii="Times New Roman"/>
                <w:b w:val="false"/>
                <w:i w:val="false"/>
                <w:color w:val="000000"/>
                <w:sz w:val="20"/>
              </w:rPr>
              <w:t>
Жеты</w:t>
            </w:r>
            <w:r>
              <w:br/>
            </w:r>
            <w:r>
              <w:rPr>
                <w:rFonts w:ascii="Times New Roman"/>
                <w:b w:val="false"/>
                <w:i w:val="false"/>
                <w:color w:val="000000"/>
                <w:sz w:val="20"/>
              </w:rPr>
              <w:t>
коль</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 окру</w:t>
            </w:r>
            <w:r>
              <w:br/>
            </w:r>
            <w:r>
              <w:rPr>
                <w:rFonts w:ascii="Times New Roman"/>
                <w:b w:val="false"/>
                <w:i w:val="false"/>
                <w:color w:val="000000"/>
                <w:sz w:val="20"/>
              </w:rPr>
              <w:t>
га"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Имантау</w:t>
            </w:r>
            <w:r>
              <w:br/>
            </w:r>
            <w:r>
              <w:rPr>
                <w:rFonts w:ascii="Times New Roman"/>
                <w:b w:val="false"/>
                <w:i w:val="false"/>
                <w:color w:val="000000"/>
                <w:sz w:val="20"/>
              </w:rPr>
              <w:t>
ского</w:t>
            </w:r>
            <w:r>
              <w:br/>
            </w:r>
            <w:r>
              <w:rPr>
                <w:rFonts w:ascii="Times New Roman"/>
                <w:b w:val="false"/>
                <w:i w:val="false"/>
                <w:color w:val="000000"/>
                <w:sz w:val="20"/>
              </w:rPr>
              <w:t>
сельско</w:t>
            </w:r>
            <w:r>
              <w:br/>
            </w:r>
            <w:r>
              <w:rPr>
                <w:rFonts w:ascii="Times New Roman"/>
                <w:b w:val="false"/>
                <w:i w:val="false"/>
                <w:color w:val="000000"/>
                <w:sz w:val="20"/>
              </w:rPr>
              <w:t>
го окру</w:t>
            </w:r>
            <w:r>
              <w:br/>
            </w:r>
            <w:r>
              <w:rPr>
                <w:rFonts w:ascii="Times New Roman"/>
                <w:b w:val="false"/>
                <w:i w:val="false"/>
                <w:color w:val="000000"/>
                <w:sz w:val="20"/>
              </w:rPr>
              <w:t>
га"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Казан</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p>
        </w:tc>
      </w:tr>
      <w:tr>
        <w:trPr>
          <w:trHeight w:val="22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1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9702,0</w:t>
            </w:r>
          </w:p>
        </w:tc>
      </w:tr>
      <w:tr>
        <w:trPr>
          <w:trHeight w:val="66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r>
      <w:tr>
        <w:trPr>
          <w:trHeight w:val="129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r>
      <w:tr>
        <w:trPr>
          <w:trHeight w:val="162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9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4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r>
        <w:trPr>
          <w:trHeight w:val="127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r>
        <w:trPr>
          <w:trHeight w:val="66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653"/>
        <w:gridCol w:w="1713"/>
        <w:gridCol w:w="1713"/>
        <w:gridCol w:w="1713"/>
        <w:gridCol w:w="1673"/>
        <w:gridCol w:w="1673"/>
      </w:tblGrid>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Караталь</w:t>
            </w:r>
            <w:r>
              <w:br/>
            </w:r>
            <w:r>
              <w:rPr>
                <w:rFonts w:ascii="Times New Roman"/>
                <w:b w:val="false"/>
                <w:i w:val="false"/>
                <w:color w:val="000000"/>
                <w:sz w:val="20"/>
              </w:rPr>
              <w:t>
ского</w:t>
            </w:r>
            <w:r>
              <w:br/>
            </w:r>
            <w:r>
              <w:rPr>
                <w:rFonts w:ascii="Times New Roman"/>
                <w:b w:val="false"/>
                <w:i w:val="false"/>
                <w:color w:val="000000"/>
                <w:sz w:val="20"/>
              </w:rPr>
              <w:t>
сельско</w:t>
            </w:r>
            <w:r>
              <w:br/>
            </w:r>
            <w:r>
              <w:rPr>
                <w:rFonts w:ascii="Times New Roman"/>
                <w:b w:val="false"/>
                <w:i w:val="false"/>
                <w:color w:val="000000"/>
                <w:sz w:val="20"/>
              </w:rPr>
              <w:t>
го ок</w:t>
            </w:r>
            <w:r>
              <w:br/>
            </w:r>
            <w:r>
              <w:rPr>
                <w:rFonts w:ascii="Times New Roman"/>
                <w:b w:val="false"/>
                <w:i w:val="false"/>
                <w:color w:val="000000"/>
                <w:sz w:val="20"/>
              </w:rPr>
              <w:t>
руга"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Камсак</w:t>
            </w:r>
            <w:r>
              <w:br/>
            </w:r>
            <w:r>
              <w:rPr>
                <w:rFonts w:ascii="Times New Roman"/>
                <w:b w:val="false"/>
                <w:i w:val="false"/>
                <w:color w:val="000000"/>
                <w:sz w:val="20"/>
              </w:rPr>
              <w:t>
тинского</w:t>
            </w:r>
            <w:r>
              <w:br/>
            </w:r>
            <w:r>
              <w:rPr>
                <w:rFonts w:ascii="Times New Roman"/>
                <w:b w:val="false"/>
                <w:i w:val="false"/>
                <w:color w:val="000000"/>
                <w:sz w:val="20"/>
              </w:rPr>
              <w:t>
сельско</w:t>
            </w:r>
            <w:r>
              <w:br/>
            </w:r>
            <w:r>
              <w:rPr>
                <w:rFonts w:ascii="Times New Roman"/>
                <w:b w:val="false"/>
                <w:i w:val="false"/>
                <w:color w:val="000000"/>
                <w:sz w:val="20"/>
              </w:rPr>
              <w:t>
го ок</w:t>
            </w:r>
            <w:r>
              <w:br/>
            </w:r>
            <w:r>
              <w:rPr>
                <w:rFonts w:ascii="Times New Roman"/>
                <w:b w:val="false"/>
                <w:i w:val="false"/>
                <w:color w:val="000000"/>
                <w:sz w:val="20"/>
              </w:rPr>
              <w:t>
руга"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Констан</w:t>
            </w:r>
            <w:r>
              <w:br/>
            </w:r>
            <w:r>
              <w:rPr>
                <w:rFonts w:ascii="Times New Roman"/>
                <w:b w:val="false"/>
                <w:i w:val="false"/>
                <w:color w:val="000000"/>
                <w:sz w:val="20"/>
              </w:rPr>
              <w:t>
тиновско</w:t>
            </w:r>
            <w:r>
              <w:br/>
            </w:r>
            <w:r>
              <w:rPr>
                <w:rFonts w:ascii="Times New Roman"/>
                <w:b w:val="false"/>
                <w:i w:val="false"/>
                <w:color w:val="000000"/>
                <w:sz w:val="20"/>
              </w:rPr>
              <w:t>
го сель</w:t>
            </w:r>
            <w:r>
              <w:br/>
            </w:r>
            <w:r>
              <w:rPr>
                <w:rFonts w:ascii="Times New Roman"/>
                <w:b w:val="false"/>
                <w:i w:val="false"/>
                <w:color w:val="000000"/>
                <w:sz w:val="20"/>
              </w:rPr>
              <w:t>
ского</w:t>
            </w:r>
            <w:r>
              <w:br/>
            </w:r>
            <w:r>
              <w:rPr>
                <w:rFonts w:ascii="Times New Roman"/>
                <w:b w:val="false"/>
                <w:i w:val="false"/>
                <w:color w:val="000000"/>
                <w:sz w:val="20"/>
              </w:rPr>
              <w:t>
округа"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Лобанов</w:t>
            </w:r>
            <w:r>
              <w:br/>
            </w:r>
            <w:r>
              <w:rPr>
                <w:rFonts w:ascii="Times New Roman"/>
                <w:b w:val="false"/>
                <w:i w:val="false"/>
                <w:color w:val="000000"/>
                <w:sz w:val="20"/>
              </w:rPr>
              <w:t>
ского</w:t>
            </w:r>
            <w:r>
              <w:br/>
            </w:r>
            <w:r>
              <w:rPr>
                <w:rFonts w:ascii="Times New Roman"/>
                <w:b w:val="false"/>
                <w:i w:val="false"/>
                <w:color w:val="000000"/>
                <w:sz w:val="20"/>
              </w:rPr>
              <w:t>
сельско</w:t>
            </w:r>
            <w:r>
              <w:br/>
            </w:r>
            <w:r>
              <w:rPr>
                <w:rFonts w:ascii="Times New Roman"/>
                <w:b w:val="false"/>
                <w:i w:val="false"/>
                <w:color w:val="000000"/>
                <w:sz w:val="20"/>
              </w:rPr>
              <w:t>
го ок</w:t>
            </w:r>
            <w:r>
              <w:br/>
            </w:r>
            <w:r>
              <w:rPr>
                <w:rFonts w:ascii="Times New Roman"/>
                <w:b w:val="false"/>
                <w:i w:val="false"/>
                <w:color w:val="000000"/>
                <w:sz w:val="20"/>
              </w:rPr>
              <w:t>
руга"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Нижнебур</w:t>
            </w:r>
            <w:r>
              <w:br/>
            </w:r>
            <w:r>
              <w:rPr>
                <w:rFonts w:ascii="Times New Roman"/>
                <w:b w:val="false"/>
                <w:i w:val="false"/>
                <w:color w:val="000000"/>
                <w:sz w:val="20"/>
              </w:rPr>
              <w:t>
лукского</w:t>
            </w:r>
            <w:r>
              <w:br/>
            </w:r>
            <w:r>
              <w:rPr>
                <w:rFonts w:ascii="Times New Roman"/>
                <w:b w:val="false"/>
                <w:i w:val="false"/>
                <w:color w:val="000000"/>
                <w:sz w:val="20"/>
              </w:rPr>
              <w:t>
округа"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Сырымбет</w:t>
            </w:r>
            <w:r>
              <w:br/>
            </w:r>
            <w:r>
              <w:rPr>
                <w:rFonts w:ascii="Times New Roman"/>
                <w:b w:val="false"/>
                <w:i w:val="false"/>
                <w:color w:val="000000"/>
                <w:sz w:val="20"/>
              </w:rPr>
              <w:t>
ского</w:t>
            </w:r>
            <w:r>
              <w:br/>
            </w:r>
            <w:r>
              <w:rPr>
                <w:rFonts w:ascii="Times New Roman"/>
                <w:b w:val="false"/>
                <w:i w:val="false"/>
                <w:color w:val="000000"/>
                <w:sz w:val="20"/>
              </w:rPr>
              <w:t>
сельско</w:t>
            </w:r>
            <w:r>
              <w:br/>
            </w:r>
            <w:r>
              <w:rPr>
                <w:rFonts w:ascii="Times New Roman"/>
                <w:b w:val="false"/>
                <w:i w:val="false"/>
                <w:color w:val="000000"/>
                <w:sz w:val="20"/>
              </w:rPr>
              <w:t>
го ок</w:t>
            </w:r>
            <w:r>
              <w:br/>
            </w:r>
            <w:r>
              <w:rPr>
                <w:rFonts w:ascii="Times New Roman"/>
                <w:b w:val="false"/>
                <w:i w:val="false"/>
                <w:color w:val="000000"/>
                <w:sz w:val="20"/>
              </w:rPr>
              <w:t>
руга"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Украин</w:t>
            </w:r>
            <w:r>
              <w:br/>
            </w:r>
            <w:r>
              <w:rPr>
                <w:rFonts w:ascii="Times New Roman"/>
                <w:b w:val="false"/>
                <w:i w:val="false"/>
                <w:color w:val="000000"/>
                <w:sz w:val="20"/>
              </w:rPr>
              <w:t>
ского</w:t>
            </w:r>
            <w:r>
              <w:br/>
            </w:r>
            <w:r>
              <w:rPr>
                <w:rFonts w:ascii="Times New Roman"/>
                <w:b w:val="false"/>
                <w:i w:val="false"/>
                <w:color w:val="000000"/>
                <w:sz w:val="20"/>
              </w:rPr>
              <w:t>
сельско</w:t>
            </w:r>
            <w:r>
              <w:br/>
            </w:r>
            <w:r>
              <w:rPr>
                <w:rFonts w:ascii="Times New Roman"/>
                <w:b w:val="false"/>
                <w:i w:val="false"/>
                <w:color w:val="000000"/>
                <w:sz w:val="20"/>
              </w:rPr>
              <w:t>
го ок</w:t>
            </w:r>
            <w:r>
              <w:br/>
            </w:r>
            <w:r>
              <w:rPr>
                <w:rFonts w:ascii="Times New Roman"/>
                <w:b w:val="false"/>
                <w:i w:val="false"/>
                <w:color w:val="000000"/>
                <w:sz w:val="20"/>
              </w:rPr>
              <w:t>
руга"</w:t>
            </w:r>
          </w:p>
        </w:tc>
      </w:tr>
      <w:tr>
        <w:trPr>
          <w:trHeight w:val="2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1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10468,0</w:t>
            </w:r>
          </w:p>
        </w:tc>
      </w:tr>
      <w:tr>
        <w:trPr>
          <w:trHeight w:val="66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w:t>
            </w:r>
          </w:p>
        </w:tc>
      </w:tr>
      <w:tr>
        <w:trPr>
          <w:trHeight w:val="12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w:t>
            </w:r>
          </w:p>
        </w:tc>
      </w:tr>
      <w:tr>
        <w:trPr>
          <w:trHeight w:val="16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r>
      <w:tr>
        <w:trPr>
          <w:trHeight w:val="12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r>
      <w:tr>
        <w:trPr>
          <w:trHeight w:val="66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r>
    </w:tbl>
    <w:bookmarkStart w:name="z24" w:id="7"/>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23 декабря 2010 года № 4-30-1</w:t>
      </w:r>
    </w:p>
    <w:bookmarkEnd w:id="7"/>
    <w:p>
      <w:pPr>
        <w:spacing w:after="0"/>
        <w:ind w:left="0"/>
        <w:jc w:val="left"/>
      </w:pPr>
      <w:r>
        <w:rPr>
          <w:rFonts w:ascii="Times New Roman"/>
          <w:b/>
          <w:i w:val="false"/>
          <w:color w:val="000000"/>
        </w:rPr>
        <w:t xml:space="preserve"> Перечень выплат отдельным категориям нуждающихся граждан по решениям местных представительных органов на 2011 год</w:t>
      </w:r>
    </w:p>
    <w:p>
      <w:pPr>
        <w:spacing w:after="0"/>
        <w:ind w:left="0"/>
        <w:jc w:val="both"/>
      </w:pPr>
      <w:r>
        <w:rPr>
          <w:rFonts w:ascii="Times New Roman"/>
          <w:b w:val="false"/>
          <w:i w:val="false"/>
          <w:color w:val="ff0000"/>
          <w:sz w:val="28"/>
        </w:rPr>
        <w:t xml:space="preserve">      Сноска. Приложение 6 в редакции решения маслихата Айыртауского района Северо-Казахстанской области от 17.11.2011 </w:t>
      </w:r>
      <w:r>
        <w:rPr>
          <w:rFonts w:ascii="Times New Roman"/>
          <w:b w:val="false"/>
          <w:i w:val="false"/>
          <w:color w:val="ff0000"/>
          <w:sz w:val="28"/>
        </w:rPr>
        <w:t>N 4-40-2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10631"/>
        <w:gridCol w:w="1569"/>
      </w:tblGrid>
      <w:tr>
        <w:trPr>
          <w:trHeight w:val="2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64 007</w:t>
            </w:r>
          </w:p>
        </w:tc>
      </w:tr>
      <w:tr>
        <w:trPr>
          <w:trHeight w:val="2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Экскурсионные поездки (авиатуры) инвалидам и участникам Великой Отечественной войны и лицам приравненным к ним, труженикам тыла, награжденным медалью "За доблестный труд в годы Великой Отечественной войны 1941-1945 г.г., вдовам воинов погибших в годы Великой Отечественной войны, не вступившие в повторный брак, бывшим несовершеннолетним узникам концлагерей, жителям блокадного Ленинграда, многодетным матерям, награжденным подвеской "Алтын алқа", "Куміс алқа" или получившим ранее звание "Мать-героиня", а также награжденных орденами "Материнская слава" I и II степени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зубопротезирование участникам и инвалидам Великой Отечественной войны, а также приравненным по льготам и гарантиям к участникам и инвалидам Великой Отечественной войны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5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льготы для посещения бани и парикмахерской участникам и инвалидам Великой Отечественной войны и лиц, приравненных к ним</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2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Санаторно-курортное лечение отдельным категориям граждан: участникам, инвалидам Великой Отечественной войны и лицам приравненным к ним, другим категориям лиц, приравненных по льготам и гарантиям к участникам войны, инвалидам всех категорий, многодетным матерям, награжденным подвеской "Алтын алқа", "Куміс алқа" или получившим ранее звание "Мать-героиня", а также награжденных орденами "Материнская слава" I и II степени, лицам, которым назначены пенсии за особые заслуги перед Республикой Казахстан, героям Советского Союза, героям Социалистического труда, кавалерам орденов Славы трех степеней, Трудовой Славы трех степеней, лицам из числа участников ликвидации последствий катастрофы на Чернобыльской АЭС в 1988-1989 годах, эвакуированным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p>
        </w:tc>
      </w:tr>
      <w:tr>
        <w:trPr>
          <w:trHeight w:val="2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студентам из малообеспеченных семей</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для обеспечения дополнительного питания гражданам больным активным туберкулезом</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участникам и инвалидам Великой Отечественной войны для оплаты расходов на коммунальные услуги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2 468</w:t>
            </w:r>
          </w:p>
        </w:tc>
      </w:tr>
      <w:tr>
        <w:trPr>
          <w:trHeight w:val="4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в рамках программы по стимулированию рождаемости "Фонд поколений"</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58 061</w:t>
            </w:r>
          </w:p>
        </w:tc>
      </w:tr>
    </w:tbl>
    <w:bookmarkStart w:name="z25" w:id="8"/>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23 декабря 2010 года № 4-30-1</w:t>
      </w:r>
    </w:p>
    <w:bookmarkEnd w:id="8"/>
    <w:p>
      <w:pPr>
        <w:spacing w:after="0"/>
        <w:ind w:left="0"/>
        <w:jc w:val="left"/>
      </w:pPr>
      <w:r>
        <w:rPr>
          <w:rFonts w:ascii="Times New Roman"/>
          <w:b/>
          <w:i w:val="false"/>
          <w:color w:val="000000"/>
        </w:rPr>
        <w:t xml:space="preserve"> Бюджетные программы по сельским округам на 2012 год</w:t>
      </w:r>
    </w:p>
    <w:p>
      <w:pPr>
        <w:spacing w:after="0"/>
        <w:ind w:left="0"/>
        <w:jc w:val="both"/>
      </w:pPr>
      <w:r>
        <w:rPr>
          <w:rFonts w:ascii="Times New Roman"/>
          <w:b w:val="false"/>
          <w:i w:val="false"/>
          <w:color w:val="ff0000"/>
          <w:sz w:val="28"/>
        </w:rPr>
        <w:t xml:space="preserve">      Сноска. Решение дополнено приложением 7 в соответствии с решением маслихата Айыртауского района Северо-Казахстанской области от 29.03.2011 </w:t>
      </w:r>
      <w:r>
        <w:rPr>
          <w:rFonts w:ascii="Times New Roman"/>
          <w:b w:val="false"/>
          <w:i w:val="false"/>
          <w:color w:val="ff0000"/>
          <w:sz w:val="28"/>
        </w:rPr>
        <w:t>N 4-32-1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93"/>
        <w:gridCol w:w="753"/>
        <w:gridCol w:w="7558"/>
        <w:gridCol w:w="1875"/>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178846</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138057</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138057</w:t>
            </w:r>
          </w:p>
        </w:tc>
      </w:tr>
      <w:tr>
        <w:trPr>
          <w:trHeight w:val="12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138057</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пунктах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23129,0</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23129,0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23129,0</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613"/>
        <w:gridCol w:w="1633"/>
        <w:gridCol w:w="1633"/>
        <w:gridCol w:w="1593"/>
        <w:gridCol w:w="1613"/>
        <w:gridCol w:w="1773"/>
      </w:tblGrid>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сельским округам</w:t>
            </w:r>
          </w:p>
        </w:tc>
      </w:tr>
      <w:tr>
        <w:trPr>
          <w:trHeight w:val="298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Арыкба</w:t>
            </w:r>
            <w:r>
              <w:br/>
            </w:r>
            <w:r>
              <w:rPr>
                <w:rFonts w:ascii="Times New Roman"/>
                <w:b w:val="false"/>
                <w:i w:val="false"/>
                <w:color w:val="000000"/>
                <w:sz w:val="20"/>
              </w:rPr>
              <w:t>
лыкско</w:t>
            </w:r>
            <w:r>
              <w:br/>
            </w:r>
            <w:r>
              <w:rPr>
                <w:rFonts w:ascii="Times New Roman"/>
                <w:b w:val="false"/>
                <w:i w:val="false"/>
                <w:color w:val="000000"/>
                <w:sz w:val="20"/>
              </w:rPr>
              <w:t>
го сель</w:t>
            </w:r>
            <w:r>
              <w:br/>
            </w:r>
            <w:r>
              <w:rPr>
                <w:rFonts w:ascii="Times New Roman"/>
                <w:b w:val="false"/>
                <w:i w:val="false"/>
                <w:color w:val="000000"/>
                <w:sz w:val="20"/>
              </w:rPr>
              <w:t>
ского округа"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Антоновского сель</w:t>
            </w:r>
            <w:r>
              <w:br/>
            </w:r>
            <w:r>
              <w:rPr>
                <w:rFonts w:ascii="Times New Roman"/>
                <w:b w:val="false"/>
                <w:i w:val="false"/>
                <w:color w:val="000000"/>
                <w:sz w:val="20"/>
              </w:rPr>
              <w:t>
ского округа"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Володарского сель</w:t>
            </w:r>
            <w:r>
              <w:br/>
            </w:r>
            <w:r>
              <w:rPr>
                <w:rFonts w:ascii="Times New Roman"/>
                <w:b w:val="false"/>
                <w:i w:val="false"/>
                <w:color w:val="000000"/>
                <w:sz w:val="20"/>
              </w:rPr>
              <w:t>
ского округа"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реждение "Ап</w:t>
            </w:r>
            <w:r>
              <w:br/>
            </w:r>
            <w:r>
              <w:rPr>
                <w:rFonts w:ascii="Times New Roman"/>
                <w:b w:val="false"/>
                <w:i w:val="false"/>
                <w:color w:val="000000"/>
                <w:sz w:val="20"/>
              </w:rPr>
              <w:t>
парат акима Гусаковского сель</w:t>
            </w:r>
            <w:r>
              <w:br/>
            </w:r>
            <w:r>
              <w:rPr>
                <w:rFonts w:ascii="Times New Roman"/>
                <w:b w:val="false"/>
                <w:i w:val="false"/>
                <w:color w:val="000000"/>
                <w:sz w:val="20"/>
              </w:rPr>
              <w:t>
ского округа"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Елецко</w:t>
            </w:r>
            <w:r>
              <w:br/>
            </w:r>
            <w:r>
              <w:rPr>
                <w:rFonts w:ascii="Times New Roman"/>
                <w:b w:val="false"/>
                <w:i w:val="false"/>
                <w:color w:val="000000"/>
                <w:sz w:val="20"/>
              </w:rPr>
              <w:t>
го сель</w:t>
            </w:r>
            <w:r>
              <w:br/>
            </w:r>
            <w:r>
              <w:rPr>
                <w:rFonts w:ascii="Times New Roman"/>
                <w:b w:val="false"/>
                <w:i w:val="false"/>
                <w:color w:val="000000"/>
                <w:sz w:val="20"/>
              </w:rPr>
              <w:t>
ского округа"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Жеты</w:t>
            </w:r>
            <w:r>
              <w:br/>
            </w:r>
            <w:r>
              <w:rPr>
                <w:rFonts w:ascii="Times New Roman"/>
                <w:b w:val="false"/>
                <w:i w:val="false"/>
                <w:color w:val="000000"/>
                <w:sz w:val="20"/>
              </w:rPr>
              <w:t>
кольского сель</w:t>
            </w:r>
            <w:r>
              <w:br/>
            </w:r>
            <w:r>
              <w:rPr>
                <w:rFonts w:ascii="Times New Roman"/>
                <w:b w:val="false"/>
                <w:i w:val="false"/>
                <w:color w:val="000000"/>
                <w:sz w:val="20"/>
              </w:rPr>
              <w:t>
ского округа"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 учрежде</w:t>
            </w:r>
            <w:r>
              <w:br/>
            </w:r>
            <w:r>
              <w:rPr>
                <w:rFonts w:ascii="Times New Roman"/>
                <w:b w:val="false"/>
                <w:i w:val="false"/>
                <w:color w:val="000000"/>
                <w:sz w:val="20"/>
              </w:rPr>
              <w:t>
ние "Ап</w:t>
            </w:r>
            <w:r>
              <w:br/>
            </w:r>
            <w:r>
              <w:rPr>
                <w:rFonts w:ascii="Times New Roman"/>
                <w:b w:val="false"/>
                <w:i w:val="false"/>
                <w:color w:val="000000"/>
                <w:sz w:val="20"/>
              </w:rPr>
              <w:t>
парат акима Имантау</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r>
      <w:tr>
        <w:trPr>
          <w:trHeight w:val="22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1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w:t>
            </w:r>
          </w:p>
        </w:tc>
      </w:tr>
      <w:tr>
        <w:trPr>
          <w:trHeight w:val="6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w:t>
            </w:r>
          </w:p>
        </w:tc>
      </w:tr>
      <w:tr>
        <w:trPr>
          <w:trHeight w:val="54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w:t>
            </w: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w:t>
            </w:r>
          </w:p>
        </w:tc>
      </w:tr>
      <w:tr>
        <w:trPr>
          <w:trHeight w:val="6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13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40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513"/>
        <w:gridCol w:w="1513"/>
        <w:gridCol w:w="1493"/>
        <w:gridCol w:w="1653"/>
        <w:gridCol w:w="1593"/>
        <w:gridCol w:w="1533"/>
        <w:gridCol w:w="1693"/>
      </w:tblGrid>
      <w:tr>
        <w:trPr>
          <w:trHeight w:val="2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 учрежде</w:t>
            </w:r>
            <w:r>
              <w:br/>
            </w:r>
            <w:r>
              <w:rPr>
                <w:rFonts w:ascii="Times New Roman"/>
                <w:b w:val="false"/>
                <w:i w:val="false"/>
                <w:color w:val="000000"/>
                <w:sz w:val="20"/>
              </w:rPr>
              <w:t>
ние "Ап</w:t>
            </w:r>
            <w:r>
              <w:br/>
            </w:r>
            <w:r>
              <w:rPr>
                <w:rFonts w:ascii="Times New Roman"/>
                <w:b w:val="false"/>
                <w:i w:val="false"/>
                <w:color w:val="000000"/>
                <w:sz w:val="20"/>
              </w:rPr>
              <w:t>
парат акима Казанского сель</w:t>
            </w:r>
            <w:r>
              <w:br/>
            </w:r>
            <w:r>
              <w:rPr>
                <w:rFonts w:ascii="Times New Roman"/>
                <w:b w:val="false"/>
                <w:i w:val="false"/>
                <w:color w:val="000000"/>
                <w:sz w:val="20"/>
              </w:rPr>
              <w:t>
ского округа"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Кара</w:t>
            </w:r>
            <w:r>
              <w:br/>
            </w:r>
            <w:r>
              <w:rPr>
                <w:rFonts w:ascii="Times New Roman"/>
                <w:b w:val="false"/>
                <w:i w:val="false"/>
                <w:color w:val="000000"/>
                <w:sz w:val="20"/>
              </w:rPr>
              <w:t>
тальского сель</w:t>
            </w:r>
            <w:r>
              <w:br/>
            </w:r>
            <w:r>
              <w:rPr>
                <w:rFonts w:ascii="Times New Roman"/>
                <w:b w:val="false"/>
                <w:i w:val="false"/>
                <w:color w:val="000000"/>
                <w:sz w:val="20"/>
              </w:rPr>
              <w:t>
ского округа"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Камсак</w:t>
            </w:r>
            <w:r>
              <w:br/>
            </w:r>
            <w:r>
              <w:rPr>
                <w:rFonts w:ascii="Times New Roman"/>
                <w:b w:val="false"/>
                <w:i w:val="false"/>
                <w:color w:val="000000"/>
                <w:sz w:val="20"/>
              </w:rPr>
              <w:t>
тинско</w:t>
            </w:r>
            <w:r>
              <w:br/>
            </w:r>
            <w:r>
              <w:rPr>
                <w:rFonts w:ascii="Times New Roman"/>
                <w:b w:val="false"/>
                <w:i w:val="false"/>
                <w:color w:val="000000"/>
                <w:sz w:val="20"/>
              </w:rPr>
              <w:t>
го сель</w:t>
            </w:r>
            <w:r>
              <w:br/>
            </w:r>
            <w:r>
              <w:rPr>
                <w:rFonts w:ascii="Times New Roman"/>
                <w:b w:val="false"/>
                <w:i w:val="false"/>
                <w:color w:val="000000"/>
                <w:sz w:val="20"/>
              </w:rPr>
              <w:t>
ского округа"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Константинов</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 учрежде</w:t>
            </w:r>
            <w:r>
              <w:br/>
            </w:r>
            <w:r>
              <w:rPr>
                <w:rFonts w:ascii="Times New Roman"/>
                <w:b w:val="false"/>
                <w:i w:val="false"/>
                <w:color w:val="000000"/>
                <w:sz w:val="20"/>
              </w:rPr>
              <w:t>
ние "Ап</w:t>
            </w:r>
            <w:r>
              <w:br/>
            </w:r>
            <w:r>
              <w:rPr>
                <w:rFonts w:ascii="Times New Roman"/>
                <w:b w:val="false"/>
                <w:i w:val="false"/>
                <w:color w:val="000000"/>
                <w:sz w:val="20"/>
              </w:rPr>
              <w:t>
парат акима Лобанов</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Нижне</w:t>
            </w:r>
            <w:r>
              <w:br/>
            </w:r>
            <w:r>
              <w:rPr>
                <w:rFonts w:ascii="Times New Roman"/>
                <w:b w:val="false"/>
                <w:i w:val="false"/>
                <w:color w:val="000000"/>
                <w:sz w:val="20"/>
              </w:rPr>
              <w:t>
бурлук</w:t>
            </w:r>
            <w:r>
              <w:br/>
            </w:r>
            <w:r>
              <w:rPr>
                <w:rFonts w:ascii="Times New Roman"/>
                <w:b w:val="false"/>
                <w:i w:val="false"/>
                <w:color w:val="000000"/>
                <w:sz w:val="20"/>
              </w:rPr>
              <w:t>
ского округа"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Сырым</w:t>
            </w:r>
            <w:r>
              <w:br/>
            </w:r>
            <w:r>
              <w:rPr>
                <w:rFonts w:ascii="Times New Roman"/>
                <w:b w:val="false"/>
                <w:i w:val="false"/>
                <w:color w:val="000000"/>
                <w:sz w:val="20"/>
              </w:rPr>
              <w:t>
бетско</w:t>
            </w:r>
            <w:r>
              <w:br/>
            </w:r>
            <w:r>
              <w:rPr>
                <w:rFonts w:ascii="Times New Roman"/>
                <w:b w:val="false"/>
                <w:i w:val="false"/>
                <w:color w:val="000000"/>
                <w:sz w:val="20"/>
              </w:rPr>
              <w:t>
го сель</w:t>
            </w:r>
            <w:r>
              <w:br/>
            </w:r>
            <w:r>
              <w:rPr>
                <w:rFonts w:ascii="Times New Roman"/>
                <w:b w:val="false"/>
                <w:i w:val="false"/>
                <w:color w:val="000000"/>
                <w:sz w:val="20"/>
              </w:rPr>
              <w:t>
ского округа"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 учрежде</w:t>
            </w:r>
            <w:r>
              <w:br/>
            </w:r>
            <w:r>
              <w:rPr>
                <w:rFonts w:ascii="Times New Roman"/>
                <w:b w:val="false"/>
                <w:i w:val="false"/>
                <w:color w:val="000000"/>
                <w:sz w:val="20"/>
              </w:rPr>
              <w:t>
ние "Ап</w:t>
            </w:r>
            <w:r>
              <w:br/>
            </w:r>
            <w:r>
              <w:rPr>
                <w:rFonts w:ascii="Times New Roman"/>
                <w:b w:val="false"/>
                <w:i w:val="false"/>
                <w:color w:val="000000"/>
                <w:sz w:val="20"/>
              </w:rPr>
              <w:t>
парат акима Украин</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r>
      <w:tr>
        <w:trPr>
          <w:trHeight w:val="2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1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w:t>
            </w:r>
          </w:p>
        </w:tc>
      </w:tr>
      <w:tr>
        <w:trPr>
          <w:trHeight w:val="66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w:t>
            </w:r>
          </w:p>
        </w:tc>
      </w:tr>
      <w:tr>
        <w:trPr>
          <w:trHeight w:val="4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w:t>
            </w:r>
          </w:p>
        </w:tc>
      </w:tr>
      <w:tr>
        <w:trPr>
          <w:trHeight w:val="3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w:t>
            </w:r>
          </w:p>
        </w:tc>
      </w:tr>
      <w:tr>
        <w:trPr>
          <w:trHeight w:val="6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4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4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6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43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66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bl>
    <w:bookmarkStart w:name="z26" w:id="9"/>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23 декабря 2010 года № 4-30-1</w:t>
      </w:r>
    </w:p>
    <w:bookmarkEnd w:id="9"/>
    <w:p>
      <w:pPr>
        <w:spacing w:after="0"/>
        <w:ind w:left="0"/>
        <w:jc w:val="left"/>
      </w:pPr>
      <w:r>
        <w:rPr>
          <w:rFonts w:ascii="Times New Roman"/>
          <w:b/>
          <w:i w:val="false"/>
          <w:color w:val="000000"/>
        </w:rPr>
        <w:t xml:space="preserve"> Бюджетные программы по сельским округам на 2013 год</w:t>
      </w:r>
    </w:p>
    <w:p>
      <w:pPr>
        <w:spacing w:after="0"/>
        <w:ind w:left="0"/>
        <w:jc w:val="both"/>
      </w:pPr>
      <w:r>
        <w:rPr>
          <w:rFonts w:ascii="Times New Roman"/>
          <w:b w:val="false"/>
          <w:i w:val="false"/>
          <w:color w:val="ff0000"/>
          <w:sz w:val="28"/>
        </w:rPr>
        <w:t xml:space="preserve">      Сноска. Решение дополнено приложением 8 в соответствии с решением маслихата Айыртауского района Северо-Казахстанской области от 29.03.2011 </w:t>
      </w:r>
      <w:r>
        <w:rPr>
          <w:rFonts w:ascii="Times New Roman"/>
          <w:b w:val="false"/>
          <w:i w:val="false"/>
          <w:color w:val="ff0000"/>
          <w:sz w:val="28"/>
        </w:rPr>
        <w:t>N 4-32-1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33"/>
        <w:gridCol w:w="793"/>
        <w:gridCol w:w="7833"/>
        <w:gridCol w:w="155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183909</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141533</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141533</w:t>
            </w:r>
          </w:p>
        </w:tc>
      </w:tr>
      <w:tr>
        <w:trPr>
          <w:trHeight w:val="11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141533</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18898</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18898</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пунктах</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11791</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23478,0</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23478,0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23478,0</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653"/>
        <w:gridCol w:w="1753"/>
        <w:gridCol w:w="1633"/>
        <w:gridCol w:w="1593"/>
        <w:gridCol w:w="1693"/>
        <w:gridCol w:w="1733"/>
      </w:tblGrid>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сельским округам</w:t>
            </w:r>
          </w:p>
        </w:tc>
      </w:tr>
      <w:tr>
        <w:trPr>
          <w:trHeight w:val="298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 учрежде</w:t>
            </w:r>
            <w:r>
              <w:br/>
            </w:r>
            <w:r>
              <w:rPr>
                <w:rFonts w:ascii="Times New Roman"/>
                <w:b w:val="false"/>
                <w:i w:val="false"/>
                <w:color w:val="000000"/>
                <w:sz w:val="20"/>
              </w:rPr>
              <w:t>
ние "Ап</w:t>
            </w:r>
            <w:r>
              <w:br/>
            </w:r>
            <w:r>
              <w:rPr>
                <w:rFonts w:ascii="Times New Roman"/>
                <w:b w:val="false"/>
                <w:i w:val="false"/>
                <w:color w:val="000000"/>
                <w:sz w:val="20"/>
              </w:rPr>
              <w:t>
парат акима Арыкба</w:t>
            </w:r>
            <w:r>
              <w:br/>
            </w:r>
            <w:r>
              <w:rPr>
                <w:rFonts w:ascii="Times New Roman"/>
                <w:b w:val="false"/>
                <w:i w:val="false"/>
                <w:color w:val="000000"/>
                <w:sz w:val="20"/>
              </w:rPr>
              <w:t>
лыкского сель</w:t>
            </w:r>
            <w:r>
              <w:br/>
            </w:r>
            <w:r>
              <w:rPr>
                <w:rFonts w:ascii="Times New Roman"/>
                <w:b w:val="false"/>
                <w:i w:val="false"/>
                <w:color w:val="000000"/>
                <w:sz w:val="20"/>
              </w:rPr>
              <w:t>
ского округа"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 учрежде</w:t>
            </w:r>
            <w:r>
              <w:br/>
            </w:r>
            <w:r>
              <w:rPr>
                <w:rFonts w:ascii="Times New Roman"/>
                <w:b w:val="false"/>
                <w:i w:val="false"/>
                <w:color w:val="000000"/>
                <w:sz w:val="20"/>
              </w:rPr>
              <w:t>
ние "Ап</w:t>
            </w:r>
            <w:r>
              <w:br/>
            </w:r>
            <w:r>
              <w:rPr>
                <w:rFonts w:ascii="Times New Roman"/>
                <w:b w:val="false"/>
                <w:i w:val="false"/>
                <w:color w:val="000000"/>
                <w:sz w:val="20"/>
              </w:rPr>
              <w:t>
парат акима Антонов</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 учрежде</w:t>
            </w:r>
            <w:r>
              <w:br/>
            </w:r>
            <w:r>
              <w:rPr>
                <w:rFonts w:ascii="Times New Roman"/>
                <w:b w:val="false"/>
                <w:i w:val="false"/>
                <w:color w:val="000000"/>
                <w:sz w:val="20"/>
              </w:rPr>
              <w:t>
ние "Ап</w:t>
            </w:r>
            <w:r>
              <w:br/>
            </w:r>
            <w:r>
              <w:rPr>
                <w:rFonts w:ascii="Times New Roman"/>
                <w:b w:val="false"/>
                <w:i w:val="false"/>
                <w:color w:val="000000"/>
                <w:sz w:val="20"/>
              </w:rPr>
              <w:t>
парат акима Володар</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Гусаковского сель</w:t>
            </w:r>
            <w:r>
              <w:br/>
            </w:r>
            <w:r>
              <w:rPr>
                <w:rFonts w:ascii="Times New Roman"/>
                <w:b w:val="false"/>
                <w:i w:val="false"/>
                <w:color w:val="000000"/>
                <w:sz w:val="20"/>
              </w:rPr>
              <w:t>
ского округа"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Елецко</w:t>
            </w:r>
            <w:r>
              <w:br/>
            </w:r>
            <w:r>
              <w:rPr>
                <w:rFonts w:ascii="Times New Roman"/>
                <w:b w:val="false"/>
                <w:i w:val="false"/>
                <w:color w:val="000000"/>
                <w:sz w:val="20"/>
              </w:rPr>
              <w:t>
го сель</w:t>
            </w:r>
            <w:r>
              <w:br/>
            </w:r>
            <w:r>
              <w:rPr>
                <w:rFonts w:ascii="Times New Roman"/>
                <w:b w:val="false"/>
                <w:i w:val="false"/>
                <w:color w:val="000000"/>
                <w:sz w:val="20"/>
              </w:rPr>
              <w:t>
ского округа"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 учрежде</w:t>
            </w:r>
            <w:r>
              <w:br/>
            </w:r>
            <w:r>
              <w:rPr>
                <w:rFonts w:ascii="Times New Roman"/>
                <w:b w:val="false"/>
                <w:i w:val="false"/>
                <w:color w:val="000000"/>
                <w:sz w:val="20"/>
              </w:rPr>
              <w:t>
ние "Ап</w:t>
            </w:r>
            <w:r>
              <w:br/>
            </w:r>
            <w:r>
              <w:rPr>
                <w:rFonts w:ascii="Times New Roman"/>
                <w:b w:val="false"/>
                <w:i w:val="false"/>
                <w:color w:val="000000"/>
                <w:sz w:val="20"/>
              </w:rPr>
              <w:t>
парат акима Жетыкольского сель</w:t>
            </w:r>
            <w:r>
              <w:br/>
            </w:r>
            <w:r>
              <w:rPr>
                <w:rFonts w:ascii="Times New Roman"/>
                <w:b w:val="false"/>
                <w:i w:val="false"/>
                <w:color w:val="000000"/>
                <w:sz w:val="20"/>
              </w:rPr>
              <w:t>
ского округа"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 учрежде</w:t>
            </w:r>
            <w:r>
              <w:br/>
            </w:r>
            <w:r>
              <w:rPr>
                <w:rFonts w:ascii="Times New Roman"/>
                <w:b w:val="false"/>
                <w:i w:val="false"/>
                <w:color w:val="000000"/>
                <w:sz w:val="20"/>
              </w:rPr>
              <w:t>
ние "Ап</w:t>
            </w:r>
            <w:r>
              <w:br/>
            </w:r>
            <w:r>
              <w:rPr>
                <w:rFonts w:ascii="Times New Roman"/>
                <w:b w:val="false"/>
                <w:i w:val="false"/>
                <w:color w:val="000000"/>
                <w:sz w:val="20"/>
              </w:rPr>
              <w:t>
парат акима Имантау</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r>
      <w:tr>
        <w:trPr>
          <w:trHeight w:val="22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1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10742</w:t>
            </w:r>
          </w:p>
        </w:tc>
      </w:tr>
      <w:tr>
        <w:trPr>
          <w:trHeight w:val="66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w:t>
            </w:r>
          </w:p>
        </w:tc>
      </w:tr>
      <w:tr>
        <w:trPr>
          <w:trHeight w:val="31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w:t>
            </w:r>
          </w:p>
        </w:tc>
      </w:tr>
      <w:tr>
        <w:trPr>
          <w:trHeight w:val="43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w:t>
            </w:r>
          </w:p>
        </w:tc>
      </w:tr>
      <w:tr>
        <w:trPr>
          <w:trHeight w:val="6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66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193"/>
        <w:gridCol w:w="1213"/>
        <w:gridCol w:w="1473"/>
        <w:gridCol w:w="1633"/>
        <w:gridCol w:w="1573"/>
        <w:gridCol w:w="1653"/>
        <w:gridCol w:w="1673"/>
      </w:tblGrid>
      <w:tr>
        <w:trPr>
          <w:trHeight w:val="2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8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Казан</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w:t>
            </w:r>
            <w:r>
              <w:br/>
            </w:r>
            <w:r>
              <w:rPr>
                <w:rFonts w:ascii="Times New Roman"/>
                <w:b w:val="false"/>
                <w:i w:val="false"/>
                <w:color w:val="000000"/>
                <w:sz w:val="20"/>
              </w:rPr>
              <w:t>
ствен</w:t>
            </w:r>
            <w:r>
              <w:br/>
            </w:r>
            <w:r>
              <w:rPr>
                <w:rFonts w:ascii="Times New Roman"/>
                <w:b w:val="false"/>
                <w:i w:val="false"/>
                <w:color w:val="000000"/>
                <w:sz w:val="20"/>
              </w:rPr>
              <w:t>
ное учреж</w:t>
            </w:r>
            <w:r>
              <w:br/>
            </w:r>
            <w:r>
              <w:rPr>
                <w:rFonts w:ascii="Times New Roman"/>
                <w:b w:val="false"/>
                <w:i w:val="false"/>
                <w:color w:val="000000"/>
                <w:sz w:val="20"/>
              </w:rPr>
              <w:t>
дение "Аппарат акима Кара</w:t>
            </w:r>
            <w:r>
              <w:br/>
            </w:r>
            <w:r>
              <w:rPr>
                <w:rFonts w:ascii="Times New Roman"/>
                <w:b w:val="false"/>
                <w:i w:val="false"/>
                <w:color w:val="000000"/>
                <w:sz w:val="20"/>
              </w:rPr>
              <w:t>
таль</w:t>
            </w:r>
            <w:r>
              <w:br/>
            </w:r>
            <w:r>
              <w:rPr>
                <w:rFonts w:ascii="Times New Roman"/>
                <w:b w:val="false"/>
                <w:i w:val="false"/>
                <w:color w:val="000000"/>
                <w:sz w:val="20"/>
              </w:rPr>
              <w:t>
ского сель</w:t>
            </w:r>
            <w:r>
              <w:br/>
            </w:r>
            <w:r>
              <w:rPr>
                <w:rFonts w:ascii="Times New Roman"/>
                <w:b w:val="false"/>
                <w:i w:val="false"/>
                <w:color w:val="000000"/>
                <w:sz w:val="20"/>
              </w:rPr>
              <w:t>
ского окру</w:t>
            </w:r>
            <w:r>
              <w:br/>
            </w:r>
            <w:r>
              <w:rPr>
                <w:rFonts w:ascii="Times New Roman"/>
                <w:b w:val="false"/>
                <w:i w:val="false"/>
                <w:color w:val="000000"/>
                <w:sz w:val="20"/>
              </w:rPr>
              <w:t>
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дар</w:t>
            </w:r>
            <w:r>
              <w:br/>
            </w:r>
            <w:r>
              <w:rPr>
                <w:rFonts w:ascii="Times New Roman"/>
                <w:b w:val="false"/>
                <w:i w:val="false"/>
                <w:color w:val="000000"/>
                <w:sz w:val="20"/>
              </w:rPr>
              <w:t>
ствен</w:t>
            </w:r>
            <w:r>
              <w:br/>
            </w:r>
            <w:r>
              <w:rPr>
                <w:rFonts w:ascii="Times New Roman"/>
                <w:b w:val="false"/>
                <w:i w:val="false"/>
                <w:color w:val="000000"/>
                <w:sz w:val="20"/>
              </w:rPr>
              <w:t>
ное учреж</w:t>
            </w:r>
            <w:r>
              <w:br/>
            </w:r>
            <w:r>
              <w:rPr>
                <w:rFonts w:ascii="Times New Roman"/>
                <w:b w:val="false"/>
                <w:i w:val="false"/>
                <w:color w:val="000000"/>
                <w:sz w:val="20"/>
              </w:rPr>
              <w:t>
дение "Аппарат акима Кам</w:t>
            </w:r>
            <w:r>
              <w:br/>
            </w:r>
            <w:r>
              <w:rPr>
                <w:rFonts w:ascii="Times New Roman"/>
                <w:b w:val="false"/>
                <w:i w:val="false"/>
                <w:color w:val="000000"/>
                <w:sz w:val="20"/>
              </w:rPr>
              <w:t>
сак</w:t>
            </w:r>
            <w:r>
              <w:br/>
            </w:r>
            <w:r>
              <w:rPr>
                <w:rFonts w:ascii="Times New Roman"/>
                <w:b w:val="false"/>
                <w:i w:val="false"/>
                <w:color w:val="000000"/>
                <w:sz w:val="20"/>
              </w:rPr>
              <w:t>
тин</w:t>
            </w:r>
            <w:r>
              <w:br/>
            </w:r>
            <w:r>
              <w:rPr>
                <w:rFonts w:ascii="Times New Roman"/>
                <w:b w:val="false"/>
                <w:i w:val="false"/>
                <w:color w:val="000000"/>
                <w:sz w:val="20"/>
              </w:rPr>
              <w:t>
ского сель</w:t>
            </w:r>
            <w:r>
              <w:br/>
            </w:r>
            <w:r>
              <w:rPr>
                <w:rFonts w:ascii="Times New Roman"/>
                <w:b w:val="false"/>
                <w:i w:val="false"/>
                <w:color w:val="000000"/>
                <w:sz w:val="20"/>
              </w:rPr>
              <w:t>
ского окру</w:t>
            </w:r>
            <w:r>
              <w:br/>
            </w:r>
            <w:r>
              <w:rPr>
                <w:rFonts w:ascii="Times New Roman"/>
                <w:b w:val="false"/>
                <w:i w:val="false"/>
                <w:color w:val="000000"/>
                <w:sz w:val="20"/>
              </w:rPr>
              <w:t>
га"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Константинов</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Лобановского сель</w:t>
            </w:r>
            <w:r>
              <w:br/>
            </w:r>
            <w:r>
              <w:rPr>
                <w:rFonts w:ascii="Times New Roman"/>
                <w:b w:val="false"/>
                <w:i w:val="false"/>
                <w:color w:val="000000"/>
                <w:sz w:val="20"/>
              </w:rPr>
              <w:t>
ского округа"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режден</w:t>
            </w:r>
            <w:r>
              <w:br/>
            </w:r>
            <w:r>
              <w:rPr>
                <w:rFonts w:ascii="Times New Roman"/>
                <w:b w:val="false"/>
                <w:i w:val="false"/>
                <w:color w:val="000000"/>
                <w:sz w:val="20"/>
              </w:rPr>
              <w:t>
ие "Ап</w:t>
            </w:r>
            <w:r>
              <w:br/>
            </w:r>
            <w:r>
              <w:rPr>
                <w:rFonts w:ascii="Times New Roman"/>
                <w:b w:val="false"/>
                <w:i w:val="false"/>
                <w:color w:val="000000"/>
                <w:sz w:val="20"/>
              </w:rPr>
              <w:t>
парат акима Нижне</w:t>
            </w:r>
            <w:r>
              <w:br/>
            </w:r>
            <w:r>
              <w:rPr>
                <w:rFonts w:ascii="Times New Roman"/>
                <w:b w:val="false"/>
                <w:i w:val="false"/>
                <w:color w:val="000000"/>
                <w:sz w:val="20"/>
              </w:rPr>
              <w:t>
бурлук</w:t>
            </w:r>
            <w:r>
              <w:br/>
            </w:r>
            <w:r>
              <w:rPr>
                <w:rFonts w:ascii="Times New Roman"/>
                <w:b w:val="false"/>
                <w:i w:val="false"/>
                <w:color w:val="000000"/>
                <w:sz w:val="20"/>
              </w:rPr>
              <w:t>
ского округа"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реждение "Аппарат акима Сырымбетского сель</w:t>
            </w:r>
            <w:r>
              <w:br/>
            </w:r>
            <w:r>
              <w:rPr>
                <w:rFonts w:ascii="Times New Roman"/>
                <w:b w:val="false"/>
                <w:i w:val="false"/>
                <w:color w:val="000000"/>
                <w:sz w:val="20"/>
              </w:rPr>
              <w:t>
ского округа"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ственное учрежде</w:t>
            </w:r>
            <w:r>
              <w:br/>
            </w:r>
            <w:r>
              <w:rPr>
                <w:rFonts w:ascii="Times New Roman"/>
                <w:b w:val="false"/>
                <w:i w:val="false"/>
                <w:color w:val="000000"/>
                <w:sz w:val="20"/>
              </w:rPr>
              <w:t>
ние "Ап</w:t>
            </w:r>
            <w:r>
              <w:br/>
            </w:r>
            <w:r>
              <w:rPr>
                <w:rFonts w:ascii="Times New Roman"/>
                <w:b w:val="false"/>
                <w:i w:val="false"/>
                <w:color w:val="000000"/>
                <w:sz w:val="20"/>
              </w:rPr>
              <w:t>
парат акима Украин</w:t>
            </w:r>
            <w:r>
              <w:br/>
            </w:r>
            <w:r>
              <w:rPr>
                <w:rFonts w:ascii="Times New Roman"/>
                <w:b w:val="false"/>
                <w:i w:val="false"/>
                <w:color w:val="000000"/>
                <w:sz w:val="20"/>
              </w:rPr>
              <w:t>
ского сель</w:t>
            </w:r>
            <w:r>
              <w:br/>
            </w:r>
            <w:r>
              <w:rPr>
                <w:rFonts w:ascii="Times New Roman"/>
                <w:b w:val="false"/>
                <w:i w:val="false"/>
                <w:color w:val="000000"/>
                <w:sz w:val="20"/>
              </w:rPr>
              <w:t>
ского округа"</w:t>
            </w:r>
          </w:p>
        </w:tc>
      </w:tr>
      <w:tr>
        <w:trPr>
          <w:trHeight w:val="22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w:t>
            </w:r>
          </w:p>
        </w:tc>
      </w:tr>
      <w:tr>
        <w:trPr>
          <w:trHeight w:val="66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r>
      <w:tr>
        <w:trPr>
          <w:trHeight w:val="57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r>
      <w:tr>
        <w:trPr>
          <w:trHeight w:val="52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r>
      <w:tr>
        <w:trPr>
          <w:trHeight w:val="6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42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64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w:t>
            </w:r>
          </w:p>
        </w:tc>
      </w:tr>
      <w:tr>
        <w:trPr>
          <w:trHeight w:val="66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w:t>
            </w:r>
          </w:p>
        </w:tc>
      </w:tr>
    </w:tbl>
    <w:bookmarkStart w:name="z27" w:id="10"/>
    <w:p>
      <w:pPr>
        <w:spacing w:after="0"/>
        <w:ind w:left="0"/>
        <w:jc w:val="both"/>
      </w:pPr>
      <w:r>
        <w:rPr>
          <w:rFonts w:ascii="Times New Roman"/>
          <w:b w:val="false"/>
          <w:i w:val="false"/>
          <w:color w:val="000000"/>
          <w:sz w:val="28"/>
        </w:rPr>
        <w:t>
Приложение 9</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23 декабря 2010 года № 4-30-1</w:t>
      </w:r>
    </w:p>
    <w:bookmarkEnd w:id="10"/>
    <w:p>
      <w:pPr>
        <w:spacing w:after="0"/>
        <w:ind w:left="0"/>
        <w:jc w:val="left"/>
      </w:pPr>
      <w:r>
        <w:rPr>
          <w:rFonts w:ascii="Times New Roman"/>
          <w:b/>
          <w:i w:val="false"/>
          <w:color w:val="000000"/>
        </w:rPr>
        <w:t xml:space="preserve"> Перечень выплат отдельным категориям нуждающихся граждан по решениям местных представительных органов на 2011 год</w:t>
      </w:r>
    </w:p>
    <w:p>
      <w:pPr>
        <w:spacing w:after="0"/>
        <w:ind w:left="0"/>
        <w:jc w:val="both"/>
      </w:pPr>
      <w:r>
        <w:rPr>
          <w:rFonts w:ascii="Times New Roman"/>
          <w:b w:val="false"/>
          <w:i w:val="false"/>
          <w:color w:val="ff0000"/>
          <w:sz w:val="28"/>
        </w:rPr>
        <w:t xml:space="preserve">      Сноска. Решение дополнено приложением 9 в соответствии с решением маслихата Айыртауского района Северо-Казахстанской области от 29.03.2011 </w:t>
      </w:r>
      <w:r>
        <w:rPr>
          <w:rFonts w:ascii="Times New Roman"/>
          <w:b w:val="false"/>
          <w:i w:val="false"/>
          <w:color w:val="ff0000"/>
          <w:sz w:val="28"/>
        </w:rPr>
        <w:t>N 4-32-1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0273"/>
        <w:gridCol w:w="1673"/>
      </w:tblGrid>
      <w:tr>
        <w:trPr>
          <w:trHeight w:val="22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2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50 128</w:t>
            </w:r>
          </w:p>
        </w:tc>
      </w:tr>
      <w:tr>
        <w:trPr>
          <w:trHeight w:val="24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Экскурсионные поездки (авиатуры) инвалидам и участникам Великой Отечественной войны и лицам приравненным к ним, труженикам тыла, награжденным медалью "За доблестный труд в годы Великой Отечественной войны 1941-1945 г.г., вдовам воинов погибших в годы Великой Отечественной войны, не вступившие в повторный брак, бывшим несовершеннолетним узникам концлагерей, жителям блокадного Ленинграда, многодетным матерям, награжденным подвеской "Алтын алқа", "Куміс алқа" или получившим ранее звание "Мать-героиня", а также награжденных орденами "Материнская слава" I и II степени</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3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зубопротезирование участникам и инвалидам Великой Отечественной войны, а также приравненным по льготам и гарантиям к участникам и инвалидам Великой Отечественной войны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52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Социальные льготы для посещения бани и парикмахерской участникам и инвалидам Великой Отечественной войны и лиц, приравненных к ним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21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Санаторно-курортное лечение отдельным категориям граждан: участникам, инвалидам Великой Отечественной войны и лицам приравненным к ним, другим категориям лиц, приравненных по льготам и гарантиям к участникам войны, инвалидам всех категорий, многодетным матерям, награжденным подвеской "Алтын алқа", "Куміс алқа" или получившим ранее звание "Мать-героиня", а также награжденных орденами "Материнская слава" I и II степени, лицам, которым назначены пенсии за особые заслуги перед Республикой Казахстан, героям Советского Союза, героям Социалистического труда, кавалерам орденов Славы трех степеней, Трудовой Славы трех степеней, лицам из числа участников ликвидации последствий катастрофы на Чернобыльской АЭС в 1988-1989 годах, эвакуированным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p>
        </w:tc>
      </w:tr>
      <w:tr>
        <w:trPr>
          <w:trHeight w:val="24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студентам из малообеспеченных семей</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9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для обеспечения дополнительного питания гражданам больным активным туберкулезом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51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участникам и инвалидам Великой Отечественной войны для оплаты расходов на коммунальные услуги</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2 468</w:t>
            </w:r>
          </w:p>
        </w:tc>
      </w:tr>
      <w:tr>
        <w:trPr>
          <w:trHeight w:val="49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в рамках программы по стимулированию рождаемости "Фонд поколений"</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43 787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