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d335" w14:textId="7f4d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каждому виду субсидируемых приоритетных сельскохозяйственных культур в Айыртауском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мая 2010 года N 171. Зарегистрировано Управлением юстиции Айыртауского района Северо-Казахстанской области 1 июля 2010 года N 13-3-119. Утратило силу - постановлением акимата Айыртауского района Северо-Казахстанской области от 5 января 2011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05.01.2011 N 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148-ІІ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(сева) по каждому виду субсидируемых приоритетных сельскохозяйственных культур в Айыртауском районе на 2010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Туралинова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                   Е. Айнабеков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2010 года № 171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 по каждому виду субсидируемых приоритетных сельскохозяйственных культур в Айыртауском  районе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303"/>
        <w:gridCol w:w="4296"/>
        <w:gridCol w:w="2621"/>
        <w:gridCol w:w="2537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 ПЗР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зерновому предшественнику на 2010 год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колочностепная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среднепоздние,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Ячмень-среднеспелые, раннеспелые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18.05-23.05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IV-горносопочная и мелкосопочная (в пределах Кокшетаус-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возвышен-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15.05.-27.05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1.06-3.06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Ячмень-среднепоздние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Ячмень-среднеспелые, раннеспелые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