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f5a" w14:textId="275d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Айыртауском районе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 апреля 2010 года N 85. Зарегистрировано Управлением юстиции Айыртауского района Северо-Казахстанской области 5 мая 2010 года N 13-3-116. Утратило силу - постановлением акимата Айыртауского района Северо-Казахстанской области от 5 января 2011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05.01.2011 N 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 и объемы общественных работ (далее по тексту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Айыртауского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« О республиканском бюджете на 2010-2012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Тлеубаеву Р.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Айыртауского района                   Е. Айнабеков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апреля 2010 года № 85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 и объемы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253"/>
        <w:gridCol w:w="3680"/>
        <w:gridCol w:w="2124"/>
        <w:gridCol w:w="1550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</w:tr>
      <w:tr>
        <w:trPr>
          <w:trHeight w:val="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 мос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– 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 продук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медикамен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 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 уборка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полов, стирка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белья, 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назначения.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отрядах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органам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 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щади, ежедневно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- 10.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кормов,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разгрузке угля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округа». 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округа».</w:t>
            </w:r>
          </w:p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убор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площа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метров.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обрезке,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кустарников.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 дере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вьев.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весенне-осенними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паводками.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заготовке 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малообеспечен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одинокопроживаю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прибывших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дров, 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куби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свалок.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рий сва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квад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уходу за 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(покупка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стен,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полов,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белья,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уборка овощей).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лыми граж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данами.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сезона в 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назначения.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 500 квадрат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