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38530" w14:textId="da38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призыва граждан на срочную воинскую службу на территории района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19 апреля 2010 года N 95. Зарегистрировано Управлением юстиции Айыртауского района Северо-Казахстанской области 30 апреля 2010 года N 13-3-115. Утратило силу - постановлением акимата Айыртауского района Северо-Казахстанской области от 5 января 2011 года N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Айыртауского района Северо-Казахстанской области от 05.01.2011 N 2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проведение призыва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районную призывную комиссию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Чепухин                     председатель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Сергей Иванович       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учреждения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Айыртауского района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Казахстанской области»;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Тлеубаева                   заместитель председателя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Раушан Раимжановна          заместитель акима района;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Ашимов                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Аян Абуович                 государственного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внутренних дел Айыртауского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воспитательной и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Сейткожина                  председатель медицинской комиссии,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Нурсулу Кушербаевна         заместитель главного врача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первичной медико–санитарной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ведения «Айыртауская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 акимата Северо-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Казахстан»;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Нуртазина                   секретарь комиссии, медсестра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Анипа Бакытжановна    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ведения «Айыртауская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районная больница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организовать оповещение и обеспечить своевременное прибытие граждан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главному врачу государственного коммунального предприятия на праве хозяйственного ведения «Айыртауская центральная районная больница акимата Северо-Казахстанской области Министерства здравоохранения Республики Казахстан» совместно со структурными подразделениями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укомплектовать комиссию по медицинскому освидетельствованию призывников врачами-специалистами;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комиссию необходимыми инструментами, медицинским и хозяйственным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предусмотреть места в лечебно-профилактических учреждениях района для медицинского обследования граждан, направленных призывной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«Отдел финансов Айыртауского района Северо-Казахстанской области» обеспечить финансирование призыва в пределах, выделенных на указанные мероприятия ассигнований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«Отдел внутренних дел Айыртауского района»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организовать взаимодействие с государственным учреждением «Отдел по делам обороны Айыртауского района Северо-Казахстанской области» в период призыва и отправок;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обеспечить порядок и дисциплину на районном призывном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физической культуры и спорта Айыртауского района Северо-Казахстанской области», государственному учреждению «Отдел культуры и развития языков Айыртауского района Северо-Казахстанской области» организовать и провести торжественные проводы, спортивно-массовые мероприятия в период отправок на воинскую службу, областной сборный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района Тлеубаеву Р.Р.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Е.Айнабеков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 Айыртауского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Северо-Казахстанской области»       С. Чепухин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(ОДО) 19 апреля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Айыртауского района» К. Айтпаев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(РОВД) 19 апреля 2010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Главный врач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государственного коммунального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«Айыртауская центральная районная</w:t>
      </w:r>
      <w:r>
        <w:rPr>
          <w:rFonts w:ascii="Times New Roman"/>
          <w:b w:val="false"/>
          <w:i/>
          <w:color w:val="000000"/>
          <w:sz w:val="28"/>
        </w:rPr>
        <w:t xml:space="preserve"> больница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акимата Северо-Казахстанской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Министерства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С. Молдахметов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(ЦРБ) 19 апреля 2010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