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c710" w14:textId="2f7c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23 апреля 2010 года N 107. Зарегистрировано Управлением юстиции Айыртауского района Северо-Казахстанской области 27 апреля 2010 года N 13-3-114. Утратило силу - постановлением акимата Айыртауского района Северо-Казахстанской области от 25 июня 2010 года N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25.06.2010 N 207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само-отверженный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Айыртауского района Северо-Казахстанской области»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Айыртауского района Северо-Казахстанской области»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Айыртауского района                   Е. Айнабеков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