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04b9" w14:textId="7ab0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Аккайынского районного маслихата от 25 декабря 2009 года N 18-1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ноября 2010 года N 24-1. Зарегистрировано Управлением юстиции Аккайынского района Северо-Казахстанской области 14 декабря 2010 года N 13-2-123.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Аккайынского районного маслихата от 25 декабря 2009 года № 18-1 «О районном бюджете на 2010-2012 годы» (зарегистрировано в Реестре государственной регистрации нормативных правовых актов № 13-2-112 от 20 января 2010 года, опубликовано в газете «Колос» № 6 от 11 февраля 2010 года),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31 марта 2010 года № 20-1 «О внесении изменений и дополнений в решение сессии Аккайынского районного маслихата от 25 декабря 2009 года № 18-1 «О районном бюджете на 2010-2012 годы» (зарегистрировано в Реестре государственной регистрации нормативных правовых актов № 13-2-114 от 23 апреля 2010 года, опубликовано в газетах «Аккайын» и «Колос» от 23 апреля 2010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26 июля 2010 года № 22-2 «О внесении изменений и дополнений в решение сессии Аккайынского районного маслихата от 25 декабря 2009 года № 18-1 «О районном бюджете на 2010-2012 годы» (зарегистрировано в Реестре государственной регистрации нормативных правовых актов № 13-2-120 от 23 августа 2010 года, опубликовано в газетах «Аккайын» и «Колос» от 2 сентября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«1 474 539» заменить цифрами «1 471 958,3»;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«190 142» заменить цифрами «189 955»;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«1 460» заменить цифрами «1 647»;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«51 002» заменить цифрами «48 415»;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«1 231 935» заменить цифрами «1 231 941,3»;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«1 472 868,6 » заменить цифрами «1 470 287,9»;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«226 740» заменить цифрами «226 746,3»;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«11 950» заменить цифрами «11 936,4»;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«486» заменить цифрами «26,9»;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«1005» заменить цифрами «1508»;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«9638» заменить цифрами «9634»;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цифрами «4095»;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цифрами «5539»;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«84 233» заменить цифрами «84 213»;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к указанному решению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ХXIV сессии IV созыва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Аверин  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"/>
        <w:gridCol w:w="673"/>
        <w:gridCol w:w="7673"/>
        <w:gridCol w:w="24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1 471 958,3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189 955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1 231 941,3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1 231 941,3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1 231 941,3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82"/>
        <w:gridCol w:w="847"/>
        <w:gridCol w:w="8048"/>
        <w:gridCol w:w="26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1 470 287,9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144 119,7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77 054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14 340,7</w:t>
            </w:r>
          </w:p>
        </w:tc>
      </w:tr>
      <w:tr>
        <w:trPr>
          <w:trHeight w:val="18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13 236,7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914 060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914 060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833 292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117 364,3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117 364,3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28 032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</w:t>
            </w:r>
          </w:p>
        </w:tc>
      </w:tr>
      <w:tr>
        <w:trPr>
          <w:trHeight w:val="13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22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</w:tr>
      <w:tr>
        <w:trPr>
          <w:trHeight w:val="3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14 727,4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90 560,8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16 222,8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2 327,8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41 255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23 832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18 742,4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3 920,4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3 720,4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64 239,1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64 239,1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6 923,4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8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12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их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-8 253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реализацию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93"/>
        <w:gridCol w:w="973"/>
        <w:gridCol w:w="1013"/>
        <w:gridCol w:w="6593"/>
        <w:gridCol w:w="1413"/>
      </w:tblGrid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84 213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84 213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реализацию стратегии региональной занятости и переподготовки кадров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Власовской СШ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рабочие места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электроснабжения в селе Смирново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сетей водоснабжения в селе Коктерек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водонапорной башни в селе Киялы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округах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сельского клуба в селе Трудовое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ремонтно-дорожные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24-1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2010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5969"/>
        <w:gridCol w:w="3012"/>
        <w:gridCol w:w="3019"/>
      </w:tblGrid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853"/>
        <w:gridCol w:w="2213"/>
        <w:gridCol w:w="4133"/>
      </w:tblGrid>
      <w:tr>
        <w:trPr>
          <w:trHeight w:val="1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023.000 "Материально-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Программа 023000 "Материально-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007.000 "Организация сохранения государственного жилищного фонда города районного значения, поселка, аула (села), аульного (сельского) округа"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453"/>
        <w:gridCol w:w="2873"/>
        <w:gridCol w:w="2913"/>
        <w:gridCol w:w="1613"/>
      </w:tblGrid>
      <w:tr>
        <w:trPr>
          <w:trHeight w:val="16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"Освещение улиц населенных пунктов"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009.000 "Обеспечение санитарии населенных пунктов"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"Содержание мест захоронений и погребений"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озеленение населенных пунктов"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7695,8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1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2327,8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94365,8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24-1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содержание подразделений местных исполнительных органов в области ветеринарии, утвержденных в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33"/>
        <w:gridCol w:w="853"/>
        <w:gridCol w:w="933"/>
        <w:gridCol w:w="6733"/>
        <w:gridCol w:w="1293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Аралагашского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Ивановского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Киялинского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Лесного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Полтавского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Смирновского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Токушинского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Чаглинского сельского округа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