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03a" w14:textId="237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по фиксированному налогу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июля 2010 года N 22-8. Зарегистрировано Управлением юстиции Аккайынского района Северо-Казахстанской области 23 августа 2010 года N 13-2-121. Утратило силу - решением маслихата Аккайынского района Северо-Казахстанской области от 12 апреля 2012 года N 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Аккайынского района Северо-Казахстанской области от 12.04.2012 года </w:t>
      </w:r>
      <w:r>
        <w:rPr>
          <w:rFonts w:ascii="Times New Roman"/>
          <w:b w:val="false"/>
          <w:i w:val="false"/>
          <w:color w:val="ff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99-ІV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единую ставку фиксированного налога на единицу объекта налогообложения в месяц для всех налогоплательщиков, осуществляющих деятельность на территории Аккайынского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22 июня 2009 года № 14-16 «О ставках по фиксированному налогу» (зарегистрировано в Реестре государственной регистрации нормативных правовых актов за номером 13-2-104 от 16 июля 2009 года и опубликовано 30 июля 2009 года в газете «Колос»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XХІІ сессии IV созыва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Тлеубергенов                            Б.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22-8 от 26 июля 2010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193"/>
        <w:gridCol w:w="6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ставка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единицу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 месяц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расчетных показателях)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