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fa5" w14:textId="0c0f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 в Аккайынском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9 апреля 2010 года N 65. Зарегистрировано Управлением юстиции Аккайынского района Северо-Казахстанской области 18 мая 2010 года N 13-2-119. Утратило силу - постановлением акимата Аккайынского района Северо-Казахстанской области от 29 декабря 2010 года N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>N 259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20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2001 года «О мерах по реализации Закона Республики Казахстан «О занятости населения» от 19 июня 2001 года № 836,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 и объемы общественных работ на 2010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«Аккайынский районный отдел занятости и социальных программ»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310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310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2010-2012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от 11 февраля 2010 года № 21 «Об организации общественных работ в Аккайынском районе» (зарегистрировано в Реестре государственной регистрации нормативных правовых актов за № 13-2-113 и опубликовано 18 февраля 2010 года в газетах «Аққайың» № 6 и «Колос»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архив»               Досщанова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апреля 2010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9 апреля 2010 года № 65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074"/>
        <w:gridCol w:w="2543"/>
        <w:gridCol w:w="3714"/>
        <w:gridCol w:w="1320"/>
      </w:tblGrid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</w:tr>
      <w:tr>
        <w:trPr>
          <w:trHeight w:val="150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–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– 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штук,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штук,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3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– 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улиц-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 метров,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кюветам на въезде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село - 10000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- 7750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–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клумб - 700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отапливании здания аппарата 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 дела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933630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- 13975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скамеек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штук, 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фонтана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клумб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– 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забора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пролета,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 - 45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 дела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- 15710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берега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- 9500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 дела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аллей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и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– 6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- 22000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и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 улицам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улиц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штук, 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рассады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- 2 клумбы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 и труб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 –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 –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по обочинам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– 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раститель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- 35000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обочинам дорог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метров.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- 48500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телегу вручную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с 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и сгребание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скошенной травы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пасынков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- 500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известью, вручную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- 400 штук.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 - 18,5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штук.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округа - 460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дел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