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ecde" w14:textId="e52e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приоритетных сельскохозяйственных культур по Аккайынскому району при проведении весенне-полевых работ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30 апреля 2010 года N 87. Зарегистрировано Управлением юстиции Аккайынского района Северо-Казахстанской области 4 мая 2010 года N 13-2-117. Утратило силу - постановлением акимата Аккайынского района Северо-Казахстанской области от 27 апреля 2011 года N 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Аккайынского района Северо-Казахстанской области от 27.04.2011 </w:t>
      </w:r>
      <w:r>
        <w:rPr>
          <w:rFonts w:ascii="Times New Roman"/>
          <w:b w:val="false"/>
          <w:i w:val="false"/>
          <w:color w:val="ff0000"/>
          <w:sz w:val="28"/>
        </w:rPr>
        <w:t>N 110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от 10 марта 2004 года № 533 «Об обязательном страховании в растениеводстве»,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постановлением Правительства Республики Казахстан от 25 февраля 2010 года № 123 «Об утверждении Правил использования целевых текущих трансфертов из республиканского бюджета 2010 года областными бюджетами и бюджетом города Астаны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приоритетных сельскохозяйственных культур по Аккайынскому району при проведении весенне-полевых работ в 2010 году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Тельтаева Н.З.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от 18 мая 2009 года № 106 «Об определении оптимальных сроков сева приоритетных сельскохозяйственных культур по Аккайынскому району при проведении весенне-полевых работ в 2009 году» (зарегистрировано в Реестре государственной регистрации нормативных правовых актов за № 13-2-99 и опубликовано 21 мая 2009 года в газетах «Аққайың» № 14 и «Колос» № 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дней со дня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Р. Елубаев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2010 года № 87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приоритетных сельскохозяйственных культур по Аккайынскому району при проведении весенне-полевых работ в 2010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2773"/>
        <w:gridCol w:w="2753"/>
        <w:gridCol w:w="2653"/>
      </w:tblGrid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Земледель-ческая зона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проведения посева сельскохозяй-ственных культур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Среднеранние сорта пшеницы по зерновому предшественнику на 2010 год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 степная, равнинная, колочностепная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 – 1 срок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мая по 10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10 мая по 20 мая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20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15 мая по 30 мая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15 мая по 18 мая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20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23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5 июня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 – 2 срок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25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среднепоздние сорта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среднепоздние сорта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10 июня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среднеспелые сорта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30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10 июня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среднеспелые сорта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5 июня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  на сено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июня по 10 июня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– 3 срок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– 4 срок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июля по 10 июля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5 сентября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