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64a0" w14:textId="0c164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22 сессии Петропавловского городского маслихата от 25 декабря 2009 года N 1 "О бюджете города Петропавловска на 2010-2012 годы"</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14 декабря 2010 года N 1. Зарегистрировано Департаментом юстиции Северо-Казахстанской области 11 января 2011 года N 13-1-187</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пунктом 3</w:t>
      </w:r>
      <w:r>
        <w:rPr>
          <w:rFonts w:ascii="Times New Roman"/>
          <w:b w:val="false"/>
          <w:i w:val="false"/>
          <w:color w:val="000000"/>
          <w:sz w:val="28"/>
        </w:rPr>
        <w:t xml:space="preserve"> статьи 28 Закона Республики Казахстан «О нормативных правовых актах» от 24 марта 1998 года № 213 Петропавловский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 бюджете города Петропавловска на 2010-2012 годы» от 25 декабря 2009 года № 1 (зарегистрировано в Реестре государственной регистрации нормативных правовых актов за № 13-1-168 от 18 января 2010 года, опубликовано 22 января 2010 года в газетах «Қызылжар-Нұры» № 5, «Проспект СК» № 4), следующие изменения:</w:t>
      </w:r>
      <w:r>
        <w:br/>
      </w:r>
      <w:r>
        <w:rPr>
          <w:rFonts w:ascii="Times New Roman"/>
          <w:b w:val="false"/>
          <w:i w:val="false"/>
          <w:color w:val="000000"/>
          <w:sz w:val="28"/>
        </w:rPr>
        <w:t>
      в пункте 1:</w:t>
      </w:r>
      <w:r>
        <w:br/>
      </w:r>
      <w:r>
        <w:rPr>
          <w:rFonts w:ascii="Times New Roman"/>
          <w:b w:val="false"/>
          <w:i w:val="false"/>
          <w:color w:val="000000"/>
          <w:sz w:val="28"/>
        </w:rPr>
        <w:t>
      в подпункте 1)</w:t>
      </w:r>
      <w:r>
        <w:br/>
      </w:r>
      <w:r>
        <w:rPr>
          <w:rFonts w:ascii="Times New Roman"/>
          <w:b w:val="false"/>
          <w:i w:val="false"/>
          <w:color w:val="000000"/>
          <w:sz w:val="28"/>
        </w:rPr>
        <w:t>
      цифры «10853407,3 » заменить цифрами «10853152,3»;</w:t>
      </w:r>
      <w:r>
        <w:br/>
      </w:r>
      <w:r>
        <w:rPr>
          <w:rFonts w:ascii="Times New Roman"/>
          <w:b w:val="false"/>
          <w:i w:val="false"/>
          <w:color w:val="000000"/>
          <w:sz w:val="28"/>
        </w:rPr>
        <w:t>
      цифры «4767770 » заменить цифрами «4782770»;</w:t>
      </w:r>
      <w:r>
        <w:br/>
      </w:r>
      <w:r>
        <w:rPr>
          <w:rFonts w:ascii="Times New Roman"/>
          <w:b w:val="false"/>
          <w:i w:val="false"/>
          <w:color w:val="000000"/>
          <w:sz w:val="28"/>
        </w:rPr>
        <w:t>
      цифры «963169 » заменить цифрами «948169»;</w:t>
      </w:r>
      <w:r>
        <w:br/>
      </w:r>
      <w:r>
        <w:rPr>
          <w:rFonts w:ascii="Times New Roman"/>
          <w:b w:val="false"/>
          <w:i w:val="false"/>
          <w:color w:val="000000"/>
          <w:sz w:val="28"/>
        </w:rPr>
        <w:t>
      цифры «5095193,3» заменить цифрами « 5094938,3»;</w:t>
      </w:r>
      <w:r>
        <w:br/>
      </w:r>
      <w:r>
        <w:rPr>
          <w:rFonts w:ascii="Times New Roman"/>
          <w:b w:val="false"/>
          <w:i w:val="false"/>
          <w:color w:val="000000"/>
          <w:sz w:val="28"/>
        </w:rPr>
        <w:t>
      в подпункте 2)</w:t>
      </w:r>
      <w:r>
        <w:br/>
      </w:r>
      <w:r>
        <w:rPr>
          <w:rFonts w:ascii="Times New Roman"/>
          <w:b w:val="false"/>
          <w:i w:val="false"/>
          <w:color w:val="000000"/>
          <w:sz w:val="28"/>
        </w:rPr>
        <w:t>
      цифры «10973359,2» заменить цифрами «10973104,2».</w:t>
      </w:r>
      <w:r>
        <w:br/>
      </w:r>
      <w:r>
        <w:rPr>
          <w:rFonts w:ascii="Times New Roman"/>
          <w:b w:val="false"/>
          <w:i w:val="false"/>
          <w:color w:val="000000"/>
          <w:sz w:val="28"/>
        </w:rPr>
        <w:t>
      в пункте 10:</w:t>
      </w:r>
      <w:r>
        <w:br/>
      </w:r>
      <w:r>
        <w:rPr>
          <w:rFonts w:ascii="Times New Roman"/>
          <w:b w:val="false"/>
          <w:i w:val="false"/>
          <w:color w:val="000000"/>
          <w:sz w:val="28"/>
        </w:rPr>
        <w:t>
      подпункте 9)</w:t>
      </w:r>
      <w:r>
        <w:br/>
      </w:r>
      <w:r>
        <w:rPr>
          <w:rFonts w:ascii="Times New Roman"/>
          <w:b w:val="false"/>
          <w:i w:val="false"/>
          <w:color w:val="000000"/>
          <w:sz w:val="28"/>
        </w:rPr>
        <w:t>
      цифры «924522» заменить цифрами «924267»;</w:t>
      </w:r>
      <w:r>
        <w:br/>
      </w:r>
      <w:r>
        <w:rPr>
          <w:rFonts w:ascii="Times New Roman"/>
          <w:b w:val="false"/>
          <w:i w:val="false"/>
          <w:color w:val="000000"/>
          <w:sz w:val="28"/>
        </w:rPr>
        <w:t>
      цифры «283262» заменить цифрами «283007»;</w:t>
      </w:r>
      <w:r>
        <w:br/>
      </w:r>
      <w:r>
        <w:rPr>
          <w:rFonts w:ascii="Times New Roman"/>
          <w:b w:val="false"/>
          <w:i w:val="false"/>
          <w:color w:val="000000"/>
          <w:sz w:val="28"/>
        </w:rPr>
        <w:t>
      в пункте 13:</w:t>
      </w:r>
      <w:r>
        <w:br/>
      </w:r>
      <w:r>
        <w:rPr>
          <w:rFonts w:ascii="Times New Roman"/>
          <w:b w:val="false"/>
          <w:i w:val="false"/>
          <w:color w:val="000000"/>
          <w:sz w:val="28"/>
        </w:rPr>
        <w:t>
      цифры «79445,4» заменить цифрами «78341».</w:t>
      </w:r>
      <w:r>
        <w:br/>
      </w:r>
      <w:r>
        <w:rPr>
          <w:rFonts w:ascii="Times New Roman"/>
          <w:b w:val="false"/>
          <w:i w:val="false"/>
          <w:color w:val="000000"/>
          <w:sz w:val="28"/>
        </w:rPr>
        <w:t>
      приложение 1, 4, 6, 9 к указанному решению изложить в новой редакции согласно приложению 1, 2, 3, 4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0"/>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А. Фомин                                   Р. Сыздыков</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 отдела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                  Ш. Баширова</w:t>
      </w:r>
      <w:r>
        <w:br/>
      </w:r>
      <w:r>
        <w:rPr>
          <w:rFonts w:ascii="Times New Roman"/>
          <w:b w:val="false"/>
          <w:i w:val="false"/>
          <w:color w:val="000000"/>
          <w:sz w:val="28"/>
        </w:rPr>
        <w:t>
</w:t>
      </w:r>
      <w:r>
        <w:rPr>
          <w:rFonts w:ascii="Times New Roman"/>
          <w:b w:val="false"/>
          <w:i/>
          <w:color w:val="000000"/>
          <w:sz w:val="28"/>
        </w:rPr>
        <w:t>      14 декабря 2010 года</w:t>
      </w:r>
    </w:p>
    <w:bookmarkStart w:name="z4"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внеочередной 32 сессии городского маслихата IV созыва № 1</w:t>
      </w:r>
      <w:r>
        <w:br/>
      </w:r>
      <w:r>
        <w:rPr>
          <w:rFonts w:ascii="Times New Roman"/>
          <w:b w:val="false"/>
          <w:i w:val="false"/>
          <w:color w:val="000000"/>
          <w:sz w:val="28"/>
        </w:rPr>
        <w:t>
от 14 декабря 2010 года</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Бюджет города Петропавловска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73"/>
        <w:gridCol w:w="7033"/>
        <w:gridCol w:w="30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10 853 152,3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4 782 770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1 247 740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713 489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181 098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353 153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596 712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294 138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20 639</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w:t>
            </w:r>
            <w:r>
              <w:br/>
            </w:r>
            <w:r>
              <w:rPr>
                <w:rFonts w:ascii="Times New Roman"/>
                <w:b w:val="false"/>
                <w:i w:val="false"/>
                <w:color w:val="000000"/>
                <w:sz w:val="20"/>
              </w:rPr>
              <w:t>
( работ, услуг) государственными учреждениями, финансируемыми из государственного бюджета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w:t>
            </w:r>
            <w:r>
              <w:br/>
            </w:r>
            <w:r>
              <w:rPr>
                <w:rFonts w:ascii="Times New Roman"/>
                <w:b w:val="false"/>
                <w:i w:val="false"/>
                <w:color w:val="000000"/>
                <w:sz w:val="20"/>
              </w:rPr>
              <w:t>
( работ, услуг) государственными учреждениями, финансируемыми из государственного бюджета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17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948 169</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60"/>
        <w:gridCol w:w="783"/>
        <w:gridCol w:w="8416"/>
        <w:gridCol w:w="340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10 973 104,2</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193 206</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11 892,9</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108 442</w:t>
            </w:r>
          </w:p>
        </w:tc>
      </w:tr>
      <w:tr>
        <w:trPr>
          <w:trHeight w:val="6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96 406</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58 695</w:t>
            </w:r>
          </w:p>
        </w:tc>
      </w:tr>
      <w:tr>
        <w:trPr>
          <w:trHeight w:val="11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13 997</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6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11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3 099 422</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9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29 890</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190 279</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744 057</w:t>
            </w:r>
          </w:p>
        </w:tc>
      </w:tr>
      <w:tr>
        <w:trPr>
          <w:trHeight w:val="9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693 012,0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693 012,0</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48 799,8</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136 848,7</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69 520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78 341,0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6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23 968</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39 306,2</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24 784</w:t>
            </w:r>
          </w:p>
        </w:tc>
      </w:tr>
      <w:tr>
        <w:trPr>
          <w:trHeight w:val="14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34 891</w:t>
            </w:r>
          </w:p>
        </w:tc>
      </w:tr>
      <w:tr>
        <w:trPr>
          <w:trHeight w:val="20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182 023,5</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4 566 327,2</w:t>
            </w:r>
          </w:p>
        </w:tc>
      </w:tr>
      <w:tr>
        <w:trPr>
          <w:trHeight w:val="8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2 980 555,5</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940 544,7</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1 189 592,5</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81 457,3</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1 563 662,7</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73 772</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175 205</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253 334,7</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98 687</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467 324</w:t>
            </w:r>
          </w:p>
        </w:tc>
      </w:tr>
      <w:tr>
        <w:trPr>
          <w:trHeight w:val="9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442351</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332 798</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30 732</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25 224</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17 639</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144 971</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9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6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57 922</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42 103</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24 888,2</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ветеринарии района (города областного значения)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526 860</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526 860</w:t>
            </w:r>
          </w:p>
        </w:tc>
      </w:tr>
      <w:tr>
        <w:trPr>
          <w:trHeight w:val="8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226 860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181 381,9</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141 815</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113 015</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8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30 866,9</w:t>
            </w:r>
          </w:p>
        </w:tc>
      </w:tr>
      <w:tr>
        <w:trPr>
          <w:trHeight w:val="9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30 525,8</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5 836,2</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8 164,5</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165 607</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группа</w:t>
            </w:r>
          </w:p>
        </w:tc>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w:t>
            </w:r>
            <w:r>
              <w:br/>
            </w:r>
            <w:r>
              <w:rPr>
                <w:rFonts w:ascii="Times New Roman"/>
                <w:b w:val="false"/>
                <w:i w:val="false"/>
                <w:color w:val="000000"/>
                <w:sz w:val="20"/>
              </w:rPr>
              <w:t>
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остатки бюджетных средств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средств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bl>
    <w:bookmarkStart w:name="z5"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внеочередной 32 сессии городского маслихата IV созыва № 1</w:t>
      </w:r>
      <w:r>
        <w:br/>
      </w:r>
      <w:r>
        <w:rPr>
          <w:rFonts w:ascii="Times New Roman"/>
          <w:b w:val="false"/>
          <w:i w:val="false"/>
          <w:color w:val="000000"/>
          <w:sz w:val="28"/>
        </w:rPr>
        <w:t>
от 14 декабря 2010 года</w:t>
      </w:r>
    </w:p>
    <w:bookmarkEnd w:id="2"/>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xml:space="preserve">
к решению 22 сессии городского маслихата IV созыва № 1 </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городского бюджета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933"/>
        <w:gridCol w:w="6873"/>
        <w:gridCol w:w="26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w:t>
            </w:r>
            <w:r>
              <w:br/>
            </w:r>
            <w:r>
              <w:rPr>
                <w:rFonts w:ascii="Times New Roman"/>
                <w:b w:val="false"/>
                <w:i w:val="false"/>
                <w:color w:val="000000"/>
                <w:sz w:val="20"/>
              </w:rPr>
              <w:t>
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3 460 565,5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3 460 565,5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3 429 720,5</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2 980 555,5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940 544,7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(или)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2008-2010 годы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90-ти квартирного арендно-</w:t>
            </w:r>
            <w:r>
              <w:br/>
            </w:r>
            <w:r>
              <w:rPr>
                <w:rFonts w:ascii="Times New Roman"/>
                <w:b w:val="false"/>
                <w:i w:val="false"/>
                <w:color w:val="000000"/>
                <w:sz w:val="20"/>
              </w:rPr>
              <w:t>
коммунального жилья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174 731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80-квартирного жилого дома по ул. Жукова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тех.паспорта на 102-х квартирный коммунальный жилой дом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102-х квартирного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и их регистрация на арендно-коммунальное жилье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изготовление ПСД для строительства арендно-</w:t>
            </w:r>
            <w:r>
              <w:br/>
            </w:r>
            <w:r>
              <w:rPr>
                <w:rFonts w:ascii="Times New Roman"/>
                <w:b w:val="false"/>
                <w:i w:val="false"/>
                <w:color w:val="000000"/>
                <w:sz w:val="20"/>
              </w:rPr>
              <w:t>
коммунального жилья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1 189 592,5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обустройство и (или) приобретение инженерно-</w:t>
            </w:r>
            <w:r>
              <w:br/>
            </w:r>
            <w:r>
              <w:rPr>
                <w:rFonts w:ascii="Times New Roman"/>
                <w:b w:val="false"/>
                <w:i w:val="false"/>
                <w:color w:val="000000"/>
                <w:sz w:val="20"/>
              </w:rPr>
              <w:t>
коммуникационной инфраструктуры в соответствии с Государственной программой жилищного строительства в Республике Казахстан на 2008-2010 годы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инженерных сетей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инженерно-коммуникационных сетей и благоустройство жилых домов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20 678</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государственного акта и землеустроительного проекта по развитию и благоустройству инженерно-коммуникационной инфраструктуры жилого массива "Орман", ул. Юбилейная, 3"В", 3 "Г", 3"Д"</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дренажно-ливневой канализации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землеустроительных проектов, регистрация инвентарных дел инженерно-коммуникационной инфраструктуры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инвентарных дел и технических паспортов на инженерные сети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и прохождение экспертизы по объекту внешние сети электроснабжения арендно-коммунального жилья 1 этапа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на строительство инженерно-коммуникационной инфраструктуры в п. Береке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строительство и приобретение жилья для работников объектов, построенных в рамках программы "100 школ, 100 больниц"</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75-ти квартирного ипотечного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80-ти квартирного ипотечного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60-ти квартирного ипотечного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ипотечного жилья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139 239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60-ти квартирного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75-ти квартирного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80-ти квартирного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землеустроительных проектов,технических паспортов и их регистрация на ипотечное жилье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 За счет средств местного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водовода к дачным поселкам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За счет средств местного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с прохождением экспертизы водопровода на 2632 км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 За счет средств местного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Парка культуры и отдыха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53 457,3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установка скульптурных композиций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остановочных павильонов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449 165</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 За счет средств местного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и модернизацию коммунальных сетей-ремонт сетей горячего водоснабжения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кабельных линий, трансформаторных подстанций, находящихся в коммунальной собственности г. Петропавловска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сетей уличного освещения, находящихся в коммунальной собственности г. Петропавловска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электрических сетей и трансформаторных подстанций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442 351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коммунальных сетей-ремонт сетей горячего водоснабжения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50 408</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и разъезду 2632 км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 Петропавловска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кабельных линий, трансформаторных подстанций, находящихся в коммунальной собственности г. Петропавловска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электрических сетей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трансформаторных подстанций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 Петропавловска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 За счет средств местного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с прохождением экспертизы теплоснабжения пос. Заречный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bl>
    <w:bookmarkStart w:name="z6"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внеочередной 32 сессии городского маслихата IV созыва № 1</w:t>
      </w:r>
      <w:r>
        <w:br/>
      </w:r>
      <w:r>
        <w:rPr>
          <w:rFonts w:ascii="Times New Roman"/>
          <w:b w:val="false"/>
          <w:i w:val="false"/>
          <w:color w:val="000000"/>
          <w:sz w:val="28"/>
        </w:rPr>
        <w:t>
от 14 декабря 2010 года</w:t>
      </w:r>
    </w:p>
    <w:bookmarkEnd w:id="3"/>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Распределение сумм целевых трансфертов из республиканского бюджета по г. Петропавловску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40"/>
        <w:gridCol w:w="967"/>
        <w:gridCol w:w="9033"/>
        <w:gridCol w:w="264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0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2 696 019,3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376 811</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образования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90 890</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107 499</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119 026</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лингафонных и мультимедийных кабинетов в государственных учреждениях начального, основного среднего и общего среднего образования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64 347</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организаций образования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12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учебными материалами дошкольных организаций образования, организаций среднего, технического и профессионального, после среднего образования, институтов повышения квалификации по предмету "Самопознание"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программы социальных рабочих мест и молодежной практики за счет целевых текущих трансфертов из республиканского бюджета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норм питания в медико-социальных учреждениях</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16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1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146 048,5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1 661 755</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239 402</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397 353</w:t>
            </w:r>
          </w:p>
        </w:tc>
      </w:tr>
      <w:tr>
        <w:trPr>
          <w:trHeight w:val="7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397 353</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114 346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ливневых канализаций по ул. Сатпаева и ул. Интернациональной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31 166</w:t>
            </w:r>
          </w:p>
        </w:tc>
      </w:tr>
      <w:tr>
        <w:trPr>
          <w:trHeight w:val="8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теплоснабжения (пр. Московский; ул. Радищева; ул. Матросова; ул. Уральская; ул. Интернациональная 74, 76, 78; ул. Астана 34, 36, 38)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электрических сетей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8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283 007</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коммунальных сетей-ремонт сетей горячего водоснабжения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50 408</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 Петропавловска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кабельных линий, трансформаторных подстанций, находящихся в коммунальной собственности г. Петропавловска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электрических сетей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47 112</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трансформаторных подстанций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56 939</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9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bl>
    <w:bookmarkStart w:name="z7"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внеочередной 32 сессии городского маслихата IV созыва № 1</w:t>
      </w:r>
      <w:r>
        <w:br/>
      </w:r>
      <w:r>
        <w:rPr>
          <w:rFonts w:ascii="Times New Roman"/>
          <w:b w:val="false"/>
          <w:i w:val="false"/>
          <w:color w:val="000000"/>
          <w:sz w:val="28"/>
        </w:rPr>
        <w:t>
от 14 декабря 2010 года</w:t>
      </w:r>
    </w:p>
    <w:bookmarkEnd w:id="4"/>
    <w:p>
      <w:pPr>
        <w:spacing w:after="0"/>
        <w:ind w:left="0"/>
        <w:jc w:val="both"/>
      </w:pPr>
      <w:r>
        <w:rPr>
          <w:rFonts w:ascii="Times New Roman"/>
          <w:b w:val="false"/>
          <w:i w:val="false"/>
          <w:color w:val="000000"/>
          <w:sz w:val="28"/>
        </w:rPr>
        <w:t>Приложение 9</w:t>
      </w:r>
      <w:r>
        <w:br/>
      </w:r>
      <w:r>
        <w:rPr>
          <w:rFonts w:ascii="Times New Roman"/>
          <w:b w:val="false"/>
          <w:i w:val="false"/>
          <w:color w:val="000000"/>
          <w:sz w:val="28"/>
        </w:rPr>
        <w:t>
к решению 22 сессии городского маслихата IV созыва № 1</w:t>
      </w:r>
      <w:r>
        <w:br/>
      </w:r>
      <w:r>
        <w:rPr>
          <w:rFonts w:ascii="Times New Roman"/>
          <w:b w:val="false"/>
          <w:i w:val="false"/>
          <w:color w:val="000000"/>
          <w:sz w:val="28"/>
        </w:rPr>
        <w:t>
от 25 декабря 2009 года</w:t>
      </w:r>
    </w:p>
    <w:p>
      <w:pPr>
        <w:spacing w:after="0"/>
        <w:ind w:left="0"/>
        <w:jc w:val="left"/>
      </w:pPr>
      <w:r>
        <w:rPr>
          <w:rFonts w:ascii="Times New Roman"/>
          <w:b/>
          <w:i w:val="false"/>
          <w:color w:val="000000"/>
        </w:rPr>
        <w:t xml:space="preserve"> Перечень видов социальной помощи, предусмотренной по программе "Социальная помощь отдельным категориям нуждающихся граждан по решениям местных представительных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0642"/>
        <w:gridCol w:w="2646"/>
      </w:tblGrid>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услуги бань и парикмахерских</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и лицам, приравненным к ним по льготам и гарантиям, на зубопротезирование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29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проезд</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питание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Почетным гражданам города Петропавловска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лицам, которым назначены пенсии за особые заслуги перед Республикой Казахстан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в размере 4 МРП</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29945,7</w:t>
            </w:r>
          </w:p>
        </w:tc>
      </w:tr>
      <w:tr>
        <w:trPr>
          <w:trHeight w:val="8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социальная помощь врачам и выпускникам медицинских высших учебных заведений, прибывающим на постоянную работу в город Петропавловск в размере 200 тыс.тенге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приобретение единой одежды участникам и инвалидам Великой Отечественной войны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в рамках Программы по стимулированию рождаемости «Фонд поколений»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