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5410" w14:textId="4d85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изменения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Северо-Казахстанской области от 13 декабря 2010 года N 30/10 и постановление акимата Северо-Казахстанской области от 13 декабря 2010 года N 353а. Зарегистрировано Департаментом юстиции Северо-Казахстанской области 18 января 2011 года N 1770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слова "аул", "аульного", "аула", "им. Габита Мусрепова" заменены словами "село", "сельского", "села", "имени Габита Мусрепова" совместным постановлением акимата Северо-Казахстанской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14.06.2017 № 14/5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Упразднить и исключить из учета данных: по Уалихановскому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Баянбай Карасуского сельского округа включив в состав села Аккудык Карасуского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Жарыккопа Карасуского сельского округа включив в состав села Аккудык Карасуского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Казангап Карасуского сельского округа включив в состав села Золотая Нива Карасуского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Жуантобе Кайратского сельского округа включив в состав села Кайрат Кайратского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Сага Амангельдинского сельского округа включив в состав села Тлеусай Амангельдинского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Курлеут Каратерекского сельского округа включив в состав села Каратерек Каратерекского сельского округа,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Кантемировский сельский округ Тайыншинского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Приишимский сельский округ района имени Габита Мусрепова.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Преобразовать: Тендыкский сельский округ Тайыншинского района с включением в его состав сел Кантемировец, Котовское и территорию упраздняемого Кантемировского сельского округа;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Шоптыкольский сельский округ района имени Габита Мусрепова с включением в его состав села Разгульное и территорию упраздняемого Приишимского сельского округа.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