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fa57" w14:textId="fc0f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декабря 2010 года N 358. Зарегистрировано Департаментом юстиции Северо-Казахстанской области 12 января 2011 года N 1766. Утратило силу постановлением акимата Северо-Казахстанской области от 12 мая 2020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12.05.2020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№ 1488-XII "Об охране и использовании объектов историко-культурного наследия"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Куанганова Ф. Ш.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Кул-Мухаммед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декабря 2010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20 декабря 2010 года № 358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 изменениями, внесенными постановлениями акимата Северо-Казахстанской области от 08.12.2015 </w:t>
      </w:r>
      <w:r>
        <w:rPr>
          <w:rFonts w:ascii="Times New Roman"/>
          <w:b w:val="false"/>
          <w:i w:val="false"/>
          <w:color w:val="ff0000"/>
          <w:sz w:val="28"/>
        </w:rPr>
        <w:t>N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4184"/>
        <w:gridCol w:w="412"/>
        <w:gridCol w:w="5"/>
        <w:gridCol w:w="5"/>
        <w:gridCol w:w="6802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памятника</w:t>
            </w:r>
          </w:p>
          <w:bookmarkEnd w:id="6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помещение реального училища, 1903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Булавского, 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здание реального училища, 1903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Булавского, 6а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 городское, начало ХХ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Булавского, 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 реальное, 1903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Булавского, 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 романовское, 1913-1915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купеческий, 1906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торговый, 1915-1916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Брусиловско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20</w:t>
            </w:r>
          </w:p>
          <w:bookmarkEnd w:id="7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купеческий, конец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торговый Шамсутдинова, конец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водонапорная, 1902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Брусиловского угол улицы Амангельды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Стрелова, конец XIX векa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купца Стрелова, конец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коммерсанта Аркеля, 1891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Турлапова, начало XX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Муратова, 1904-1905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Токсан би, 64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мельницы Муратова, 1904-1905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Токсан би, 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Мечеть, вторая половина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административное, тридцатые годы ХХ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Мечеть, первая половина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160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локомотивное, 1892-1896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Черемисинова, 1895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государственный, начало ХХ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железнодорожников, 1931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жилой, 1946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жилой, 1946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средняя № 21 имени Михаила Васильевича Ломоносова, 1956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Токсан би, 102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Исключена постановлением акимата Северо-Казахстанской области от 08.01.2020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женская, 1864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Вознесенская, 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купеческий, конец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132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Баженова, конец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134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Шафеева, конец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купца Шафеева, конец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Всехсвятская, 1894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271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Покровская, 1813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Коминтерна, 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Дмитриева, 1907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Коминтерна, 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железнодорожный, 1894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Водокачка, 1902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Ущева, 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купца Полякова, 1905-1907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Мира, 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энергетиков, 1956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185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1 имени Владимира Ильича Ленина, 1935-1938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исключен постановлением акимата Северо-Казахстанской области от 08.12.2015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Шулепова, вторая половина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Володарского, 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подрядчика Пирогова, конец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Букетова, 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первой электростанции, конец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Мухамедъярова, конец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Казахстанской правды, 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подрядчика Малахова, конец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184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 гостиный, конец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Букетова, 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Измайлова, конец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166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костела, дом ксендза, начало ХХ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43, 43а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Чуканова, конец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торгового, 1911-1915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купеческий "Братья Овсянниковы и Ганшин", начало ХХ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купца Мазаева, 1913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 угол улицы Осипенко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Переселенческий пункт, конец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Универсаль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1, 2, 3, 4, 5, 6</w:t>
            </w:r>
          </w:p>
          <w:bookmarkEnd w:id="8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Смолина, 1874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купца Казанцева, вторая половина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Рижская, 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Хлебникова, конец XIX 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197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Светлинского, вторая половина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купца Назарова, начало ХХ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Рижская, 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Казанцева, вторая половина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купца Казанцева, вторая половина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Полицейский участок, вторая половина XIX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Купеческий дом, начало ХХ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Кызылжарская Центральная мечеть, 2005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Мира и Карима Сутюшева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 Вознесения Господня, 2005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Хименко и Юбилейной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Жамбыла Жабаева, 1975 год авторы: художественный фонд Ленинграда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Жамбыла и Букетова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Сабита Муканова, 1990 год авторы: художественный фонд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Шокана Уалиханова, 1975 год авторы: художественный фонд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на пересечении улиц Шокана Уалиханова и Магжана Жумабаева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Карима Сутюшева, 1975 год авторы: художественный фонд Ленинграда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Карима Сутюшева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Владимира Шаталова, 1979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 у входа в парк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Александра Сергеевича Пушкина, 1999 год скульптор Болат Досжанов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по улице 314-й стрелковой дивизии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Габита Мусрепова, 2002 год авторы: художественный фонд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Габита Мусрепова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Манаша Козыбаева, 2003 год авторы: художественный фонд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Пушкина и Абая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 тридцатилетия Победы в Великой Отечественной войне, 1975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боевой Славы "Вечный огонь" Великой Отечественной войны, 1979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площадь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парке Победы в Великой Отечественной войне, 1985 год авторы: "Севгражданпроект" Петропавловск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Ярослава Гашека и Набережной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парк культуры и отдыха (бывший городской сад), вторая половина ХІХ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Магжану Жумабаеву, 1993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имени Магжана Жумабаева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 воинам–афганцам, 2002 год авторы "Севгражданпроект"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Жамбыла и Абая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жертвам политических репрессий, 2005 год архитектор Валерий Затай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Пушкина и Карима Сутюшева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Барельеф Шокана Уалиханова и ФҰдора Достоевского, 2005 год архитектор Азат Боярлин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Конституции Казахстана и Парковой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 композиция "Абай и Пушкин", 2006 год скульптор Казбек Сатыбалдин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 (на территории парка культуры и отдыха)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 композиция "Абылай хан на коне", 2007 год скульптор Казбек Сатыбалдин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Карима Сутюшева, 1а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Петропавловская, 1752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завода изоляционных материалов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массовых расстрелов в двадцатые - тридцатые годы ХХ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 лог (памятный камень)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венгров – большевиков, 1918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развилка железной дороги Петропавловск -Кокшетау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установление советской власти, 1919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пересечение улиц Жамбыла -Габита Мусрепова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Братские могилы на Октябрьской площади, 1918 – 1921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площадь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№ 1 экипажа летчиков, умерших от ран в госпиталях города Петропавловска, 1943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Габита Мусрепова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№ 2 экипажа летчиков, умерших от ран в госпиталях города Петропавловска, 1943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Габита Мусрепова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генерала Максима Шмырева, умершего от ран в госпитале в годы Великой Отечественной войны, 1941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Габита Мусрепова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писателя Борис Петрова, 1971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старого аэропорта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Героя Советского Союза Александра Матвеева, 1972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старого аэропорта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умершим в госпиталях в годы Великой Отечественной войны в городе Петропавловске, 1957 (№ 1 воинам-христианам)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Габита Мусрепова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умершим в госпиталях в годы Великой Отечественной войны в городе Петропавловске, 1957 год (№ 2 воинам-христианам)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Габита Мусрепова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умершим в госпиталях в годы Великой Отечественной войны в городе Петропавловске, 1957 год (№ 1 воинам- мусульманам)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Габита Мусрепова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умершим в госпиталях в годы Великой Отечественной войны в городе Петропавловске, 1957 год (№ 2 воинам- мусульманам)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Габита Мусрепова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Сергея Морожникова, воина-интернационалиста, Погибшего в Демократической Республике Афганистан, 1980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старого аэропорта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Евгения Гариева, воина-интернационалиста, погибшего в Демократической Республике Афганистан, 1984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старого аэропорта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Сергея Горлова, воина-интернационалиста, погибшего в Демократической Республике Афганистан, 1985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Новопавловки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Ильи Клепальского, воина-интернационалиста, погибшего в Демократической Республике Афганистан, 1986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Новопавловки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Анатолия Бутакова, воина-интернационалиста, погибшего в Демократической Республике Афганистан, 1980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Новопавловки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"Новый Свет", 1909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Казахстанской правды, 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 к десятилетию независимости Республики Казахстан, 2001 год архитектор – Юрий Дворников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Ахану Сере, 1992 год скульптор Тулеген Досмагамбетов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 композиция "Кулагер" 1993 год скульптор Тулеген Досмагамбетов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Чокану Валиханову 1985 год скульптор Тулеген Досмагамбетов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государственного и общественного деятеля Смагула Садвокасова, 2003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Аккайнский район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Камышлово, 1752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Мудара Габралиева, воина-интернационалиста, погибшего в Демократической Республике Афганистан, 1980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Жулдыз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Виктора Штейнера, воина-интернационалиста, погибшего в Демократической Республике Афганистан, 1980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Рублевка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Василия Мордвинова, воина-интернационалиста, погибшего в Демократической Республике Афганистан, 1980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Тюменка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Владимира Фатеева, воина-интернационалиста, погибшего в Демократической Республике Афганистан, 1980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Кулсары батыра, вторая половина ХІХ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Боярского, начало ХХ 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писателя Ивана Шухова, 1947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писателя Сабита Муканова, проживал в двадцатых-тридцатых года ХХ 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Сабит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писателя Ивана Шухова, 2006 год скульптор Казбек Сатыбалдин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Улпан, 1827-1878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Кожаберген жырау, 1663-1762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Пресновская, 1752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Кабанья, 1752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Пресноизбный, 1752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Кладбинский, 1752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Болотноколодезный, 1752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Пресный, 1752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Сенжарский, 1752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Сенжарка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Николая Вашутина, воина-интернационалиста, погибшего в Демократической Республике Афганистан, 1983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Владимира Дрягина, воина-интернационалиста, погибшего в Демократической Республике Афганистан, 1981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Магжана Жумабаева, 2000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Магжану Жумабаеву, 2003 год авторы: Художественный Фонд города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Баян батыра, 2006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Лебяжья, 1752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Полуденная, 1752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Ганькин, 1752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Медвежий, 1752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Валерия Миллера, воина-интернационалиста, погибшего в Демократической Республике Афганистан, 1980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Николая Сусола, воина-интернационалиста, погибшего в Демократической Республике Афганистан, 1982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  <w:bookmarkEnd w:id="9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Владимира Ишханова, воина-интернационалиста, погибшего в Демократической Республике Афганистан, 1982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  <w:bookmarkEnd w:id="10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Дмитрия Лещенко, воина-интернационалиста, погибшего в Демократической Республике Афганистан, 1981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Александра Орлова, воина-интернационалиста, погибшего в Демократической Республике Афганистан, 1987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Узункуль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Александра Бунковского, воина-интернационалиста, погибшего в Демократической Республике Афганистан, 1980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Анатолия Гертера воина-интернационалиста, погибшего в Демократической Республике Афганистан, 1980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Гагарий, 1752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Кривоозерный, 1752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Кривоозерное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Скопин, 1752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Владимира Дрягина, воина-интернационалиста, погибшего в Демократической Республике Афганистан, 1981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Анатолия Дудко, воина-интернационалиста, погибшего в Демократической Республике Афганистан, 1980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Становая, 1752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Дубровный, 1752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Николая Оснача, воина-интернационалиста, погибшего в Демократической Республике Афганистан, 1984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Адилкан Кусаинова, воина-интернационалиста, погибшего в Демократической Республике Афганистан, 1985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Виктор Петрушина, воина-интернационалиста, погибшего в Демократической Республике Афганистан, 1983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государственного политического деятеля Еркина Ауельбекова, 2001 год скульптор Тулеген Досмагамбетов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Новоишимский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Шал акына, 2007 год скульптор Казбек Сатыбалдин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Сергея Рыжкова, воина-интернационалиста, погибшего в Демократической Республике Афганистан, 1984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Менеевка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Вячеслава Поданева, воина-интернационалиста, погибшего в Демократической Республике Афганистан, 1981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Неждановка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археологии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Аккан-Бурлук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западнее села Аккан-Бурлук северная широта 52Ү27*757* восточная долгота 67Ү43*565*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Аккан-Бурлук 2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северо-восточнее села Красново северная широта 52Ү27*331* восточная долгота 67Ү43*476*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Аккан-Бурлук 3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южнее села Аккан-Бурлук северная широта 52Ү27*464* восточная долгота 67Ү43*380*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Аккан-Бурлук 4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южнее села Аккан-Бурлук северная широта 52Ү27*574* восточная долгота 67Ү43*463*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Аккан-Бурлук 5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юго-западнее села Аккан-Бурлук северная широта 52Ү27*848* восточная долгота 67Ү43*756*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Баян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юго-восточнее села Кирилловка северная широта 53Ү06*226* восточная долгота 67Ү53*209*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Баян 2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северо-западнее села Наследниково северная широта 53Ү02*439* восточная долгота 67Ү54*252*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Баян 3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северо-запад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Наследниково северная широта 53Ү02*489* восточная долгота 67Ү55*471*</w:t>
            </w:r>
          </w:p>
          <w:bookmarkEnd w:id="11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Баян 4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северо-запад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Наследниково северная широта 53Ү02*427* восточная долгота 67Ү55*438*</w:t>
            </w:r>
          </w:p>
          <w:bookmarkEnd w:id="12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Кирилловка 2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 к юго-востоку от села Кирилловка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Жарагаш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северо-восточнее села Жарагаш северная широта 53Ү09*235* восточная долгота 67Ү42*587*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Жарагаш 2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Жарагаш северная широта 53Ү08*451* восточная долгота 67Ү42*444*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Жарагаш 3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юго-восточнее села Жарагаш северная широта 53Ү08*451* восточная долгота 67Ү42*444*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Жарагаш 3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северо-восточнее села Жарагаш северная широта 53Ү08*388* восточная долгота 67Ү42*320*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1, 2 Жарагаш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северо-восточнее бывшего села Жарагаш северная широта 53Ү07*654* восточная долгота 67Ү41*774*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Каменный Брод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северо-западнее села Каменный Брод северная широта 53Ү06*463* восточная долгота 67Ү40*020*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Карловка эпоха бронзы и ранний железный век 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восточнее села Карловка северная широта 53Ү01*056* восточная долгота 67Ү49*335*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Кирилловка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северо-запад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села Кирилловка северная широта 53Ү13*037* восточная долгота 67Ү46*116*</w:t>
            </w:r>
          </w:p>
          <w:bookmarkEnd w:id="13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Кирилловка 3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восточнее села Кирилловка северная широта 53Ү08*147* восточная долгота 67Ү50*091*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Кирилловка 5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километра северо-запад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Кирилловка северная широта 53Ү09*494* восточная долгота 67Ү43*377*</w:t>
            </w:r>
          </w:p>
          <w:bookmarkEnd w:id="14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Красново 2 эпоха бронзы и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Красново северная широта 52Ү36*390* восточная долгота 67Ү54*473*</w:t>
            </w:r>
          </w:p>
          <w:bookmarkEnd w:id="15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Красново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Красново северная широта 52Ү46*101* восточная долгота 67Ү56*450*</w:t>
            </w:r>
          </w:p>
          <w:bookmarkEnd w:id="16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Красново 2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Красново северная широта 52Ү36*401* восточная долгота 67Ү54*492*</w:t>
            </w:r>
          </w:p>
          <w:bookmarkEnd w:id="17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Красново 1 эпоха бронзы и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северу от села Красново северная широта 53Ү36*381* восточная долгота 67Ү54*473*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Никольское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юго-западнее села Никольское северная широта 53Ү09*903* восточная долгота 67Ү39*394*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Никольское 2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юго-западнее села Никольское северная широта 53Ү09*897* восточная долгота 67Ү39*372*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Петропавловка ранний железный век,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юго-восточнее села Петропавловка северная широта 52Ү58*360* восточная долгота 67Ү42*961*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Якши-Янгистау эпоха бронзы, ранний железный век,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северо-восточнее села Аккан-Бурлук северная широта 52Ү38*146* восточная долгота 68Ү66*645*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Якши-Янгистау 1 ранний железный век,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западнее села Якши-Янгистау северная широта 52Ү38*624?* восточная долгота 68Ү10*392*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Якши-Янгистау 2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западнее села Якши-Янгистау северная широта 52Ү39*041* восточная долгота 68Ү10*108*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Якши-Янгистау 3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Аккан-Бурлук северная широта 52Ү42*105* восточная долгота 68Ү09*139*</w:t>
            </w:r>
          </w:p>
          <w:bookmarkEnd w:id="18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Якши-Янгистау 5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Аккан-Бурлук северная широта 52Ү38*105* восточная долгота 68Ү07*139*</w:t>
            </w:r>
          </w:p>
          <w:bookmarkEnd w:id="19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Якши-Янгистау 6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Аккан-Бурлук северная широта 52Ү37*105* восточная долгота 68Ү04*145*</w:t>
            </w:r>
          </w:p>
          <w:bookmarkEnd w:id="20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Якши-Янгистау эпоха бронзы 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восточнее села Аккан-Бурлук северная широта 52Ү38*146* восточная долгота 68Ү66*645*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Айсары 1 эпоха неолита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юго-западнее села Айсары северная широта 53Ү14*097* восточная долгота 71Ү52*083*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Айсары 2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юго-западнее села Айсары северная широта 53Ү 15* 745* восточная долгота 71Ү 58* 628*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Айсары 3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километра юго-западнее села Айсары северная широта 53Ү15*646* восточная долгота 71Ү58*511*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Айсары 4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 километр юго-западнее села Айсары северная широта 53Ү14*876* восточная долгота 71Ү58*606*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Айсары 5 палеолит, мезолит, неолит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 юго-юго-запад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Айсары северная широта 53Ү16*575* восточная долгота 71Ү51*933*</w:t>
            </w:r>
          </w:p>
          <w:bookmarkEnd w:id="21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Айсары 6 палеолит, мезолит, неолит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километра юго-западнее села Айсары северная широта 53Ү16*493* восточная долгота 71Ү50*272*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Айсары 7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километра юго-западнее села Айсары северная широта 53Ү16*487* восточная долгота 71Ү50*268*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Айсары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юго-западнее села Айсары северная широта 53Ү15*758* восточная долгота 71Ү58*594*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Ащису 1 мезолит-неолит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севернее поселка Талшик северная широта 53Ү40*485* восточная долгота 71Ү30*651*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Ащису 2 позднее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севернее поселка Талшик северная широта 53Ү40?656? восточная долгота 71Ү30*749*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Карашат эпоха бронзы,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километра юго-восточнее села Ленинградское северная широта 53Ү31*637* восточная долгота 71Ү36*703*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Карашат 1 эпоха неолита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юго-восточнее села Ленинградское северная широта 53Ү31*386* восточная долгота 71Ү33*591*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Карашат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южнее села Ленинградское северная широта 53Ү25*322* восточная долгота 71Ү30*258*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Карашат 2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южнее села Ленинградское северная широта 53Ү25*311* восточная долгота 71Ү30*282*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Кенащи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западнее села Менжинское северная широта 54Ү01*190* восточная долгота 71Ү04*518*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Киши-Карой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километра восточнее села Байтус северная широта 53Ү59*327* восточная долгота 71Ү13*145*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Киши-Карой 2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Байтус северная широта 53Ү57*226* восточная долгота 71Ү20*530*</w:t>
            </w:r>
          </w:p>
          <w:bookmarkEnd w:id="22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Комбайсор 1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северо-запад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Ленинградское северная широта 53Ү33*364* восточная долгота 71Ү34*580*</w:t>
            </w:r>
          </w:p>
          <w:bookmarkEnd w:id="23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Комбайсор 2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Ленинградское северная широта 53Ү35*157* восточная долгота 71Ү35*395*</w:t>
            </w:r>
          </w:p>
          <w:bookmarkEnd w:id="24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Комбайсор 3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километра северо-восточнее села Ленинградское северная широта 53Ү35*386? восточная долгота 71Ү35*591*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Комбайсор 4 эпоха бронзы 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Ленинградское северная широта 53Ү33*596* восточная долгота 71Ү35*511*</w:t>
            </w:r>
          </w:p>
          <w:bookmarkEnd w:id="25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Комбайсор 5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юго-восточнее села Ленинградское северная широта 53Ү31*146* восточная долгота 71Ү34*342*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Комбайсор 6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километра юго-восточнее села Ленинградское северная широта 53Ү31*512* восточная долгота 71Ү35*822*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Комбайсор 7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юго-восточнее села Ленинградское северная широта 53Ү31*587* восточная долгота 71Ү36*014*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Комбайсор 8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восточнее села Ленинградское северная широта 53Ү31*769* восточная долгота 71Ү35*995*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Комбайсор 9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восточнее села Ленинградское северная широта 53Ү31*842* восточная долгота 71Ү36*022*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Комбайсор 10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километра юго-восточнее села Ленинградское северная широта 53Ү31*551* восточная долгота 71Ү37*897*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Комбайсор 11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километра восточнее села Ленинградское северная широта 53Ү31*759* восточная долгота 71Ү38*153*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 западнее окраины села Ленинградское северная широта 53Y3228 восточная долгота 71Y31*431*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2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 западнее села Ленинградское северная широта 53Ү31?901? восточная долгота 71Ү29?928?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3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юго-западнее села Ленинградское северная широта 53Ү31*845* восточная долгота 71Ү30*019*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4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километра юго-западнее села Ленинградское северная широта 53Ү31*794* восточная долгота 71Ү30*093*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5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юго-западнее села Ленинградское северная широта 53Ү31*686* восточная долгота 71Ү30*239*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6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 юго-западнее села Ленинградское северная широта 63Ү31*655* восточная долгота 31Ү30*354*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7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юго-западнее села Ленинградское северная широта 53Ү31*528* восточная долгота 71Ү30*704*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8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юго-западнее села Ленинградское северная широта 53Ү31*501* восточная долгота 71Ү30*789*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9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юго-западнее села Ленинградское северная широта 53Ү31*474* восточная долгота 71Ү30*787*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10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юго-западнее села Ленинградское северная широта 53Ү31*183* восточная долгота 71Ү30*450*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11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километра юго-западнее села Ленинградское северная широта 53Ү30*928* восточная долгота 71Ү29*672*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12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юго-западнее села Ленинградское северная широта 53Ү31*817* восточная долгота 71Ү29*725*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Комбайсор 13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юго-восточнее села Ленинградское северная широта 53Ү31*323* восточная долгота 71Ү35*547*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14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юго-западнее села Ленинградское северная широта 53Ү31*390* восточная долгота 71Ү35*496*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западнее села Жанааул северная широта 53Ү43*902* восточная долгота 72Ү02*639*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2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западнее села Жанааул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 43*781*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72Ү 02* 675*</w:t>
            </w:r>
          </w:p>
          <w:bookmarkEnd w:id="26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3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западнее села Жанааул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 43* 727*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72Ү 02* 723*</w:t>
            </w:r>
          </w:p>
          <w:bookmarkEnd w:id="27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4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западнее села Жанааул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 43* 669*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72Ү 02* 745*</w:t>
            </w:r>
          </w:p>
          <w:bookmarkEnd w:id="28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5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юго-западнее села Жанааул северная широта 53Ү43*823* восточная долгота 72Ү03*647*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6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километра юго-западнее села Жанааул северная широта 53Ү43*767* восточная долгота 72Ү03*670*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7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километра юго-западнее села Жанааул северная широта 53Ү43*752* восточная долгота 72*03*769*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8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юго-западнее села Жанааул северная широта 53Ү43*737* восточная долгота 72Ү03*814*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9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восточнее села Кулыколь северная широта 53Ү43*013* восточная долгота 72Ү03*862*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южнее села Ленинградское северная широта 53Ү28*199* восточная долгота 71Ү34*044*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2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южнее села Ленинградское северная широта 53Ү29*389* восточная долгота 71Ү31*230*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Ленинградское 3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Ленинградское северная широта 53Ү33*544* восточная долгота 71Ү36*211*</w:t>
            </w:r>
          </w:p>
          <w:bookmarkEnd w:id="29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4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юго-восточнее села Ленинградское северная широта 53Ү30*254* восточная долгота 71Ү34*272*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5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юго-восточнее села Ленинградское северная широта 53Ү28*537* восточная долгота 71Ү38*327*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6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юго-восточнее села Ленинградское северная широта 53Ү27*322* восточная долгота 71Ү39*326*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7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 юго-восточнее села Ленинградское северная широта 53Ү31?324? восточная долгота 71Ү35?701?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8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километра юго-восточнее села Ленинградское северная широта 53Ү31*461* восточная долгота 71Ү35*789*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9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километра юго-восточнее села Ленинградское северная широта 53Ү31*819* восточная долгота 71Ү36*343*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10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 юго-восточнее села Ленинградское северная широта 53Ү31*704* восточная долгота 71Ү36*342*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11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 северо-восточнее села Ленинградское северная широта 53Ү31*690* восточная долгота 71Ү36*316*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12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восточнее села Ленинградское северная широта 53Ү31*606* восточная долгота 71Ү37*865*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Талшик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севернее села Талшик северная широта 53Ү39*841* восточная долгота 71Ү53*246*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юго-западнее села Талшик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 39* 944*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71Ү 55* 857*</w:t>
            </w:r>
          </w:p>
          <w:bookmarkEnd w:id="30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Талшик 2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юго-западнее села Талшик северная широта 53Ү39*319* восточная долгота 71Ү50*857*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3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северо-восточнее села Талшик северная широта 53Ү39*164* восточная долгота 71Ү52*988*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4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севернее села Талшик северная широта 53Ү39*405* восточная долгота 71Ү52*402*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5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Талшик северная широта 53Ү39*772* восточная долгота 71Ү52*523*</w:t>
            </w:r>
          </w:p>
          <w:bookmarkEnd w:id="31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6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севернее села Талшик северная широта 53Ү39*689* восточная долгота 71Ү52*350*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7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севернее села Талшик северная широта 53Ү40*127* восточная долгота 71Ү53*980*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8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восточнее села Талшик северная широта 53Ү40*147* восточная долгота 71Ү53*987*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Ульгули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километра северо-восточнее села Талшик северная широта 53Ү39*939* восточная долгота 71Ү59*674*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Амангельды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северу от села Амангельды севернаяширота 54* 22 ' 227'' восточная долгота 068* 27'206''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Бозарал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села Амангельды северная широта 54* 23'182'' восточная долгота 068* 27 '949''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Кучковка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Кучковка северная широта 54* 09 ' 694'' восточная долгота 068*49'491''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Амангельды 1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 к северу от села Амангельды северная широта 54Ү21*810* восточная долгота 68Ү21*321*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Берлик 1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юго-западнее села Николаевка северная широта 54Ү08*697* восточная долгота 67Ү42*344*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Жанабай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восточнее села Николаевка северная широта 54Ү13*088* восточная долгота 67Ү52*912*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Ильинка ранний железный век,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юго-западу от села Ильинка северная широта 54Ү11*437* восточная долгота 68Ү59*048*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Ильинка 2 эпоха неолита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северу от села Ильинка северная широта 54Ү12*863* восточная долгота 67Ү01*133*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Ильинка 3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 к северо-западу от села Ильинка северная широта 54Ү12*894* восточная долгота 68Ү11*302*</w:t>
            </w:r>
          </w:p>
          <w:bookmarkEnd w:id="33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Калиновка 2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Калиновка северная широта 54Ү20*771* восточная долгота 67Ү27*854*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Карабулак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 к востоку от села Николаевка северная широта 54Ү12*221* восточная долгота 67Ү52*652*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эпоха бронзы,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юго-западнее села Каратал северная широта 54Ү13*622* восточная долгота 67Ү56*467*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Каратал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юго-западнее села Каратал северная широта 54Ү14*213* восточная долгота 67Ү57*683*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Луговое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к югу от посҰлка Луговое северная широта 54Ү11*437* восточная долгота 68Ү59*048*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Мектеп 2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от села Мектеп северная широта 54Ү05*461* восточная долгота 67Ү43*666*</w:t>
            </w:r>
          </w:p>
          <w:bookmarkEnd w:id="34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Мектеп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северо-восточнее села Мектеп северная широта 54Ү04*460* восточная долгота 68Ү42*409*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Николаевка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 к востоку от села Николаевка северная широта 54Ү12*713* восточная долгота 68Ү50*802*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Николаевка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километра северо-восточнее села Николаевка северная широта 54Ү16*699* восточная долгота 67Ү51*805*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Николаевка 3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 к востоку от села Николаевка северная широта 54Ү12*830* восточная долгота 68Ү50*488*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Николаевка 4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от села Николаевка северная широта 54Ү15*199* восточная долгота 67Ү50*815*</w:t>
            </w:r>
          </w:p>
          <w:bookmarkEnd w:id="35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Культовое место Петровка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села Петровка северная широта 54Ү16*136* восточная долгота 68Ү14*490*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Петровка 2 эпоха бронза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юго-восточнее села Петровка северная широта 54Ү16*136* восточная долгота 68Ү14*490*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Петровка 3 эпоха финальной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Петровка северная широта 54Ү14*597* восточная долгота 68Ү14*766*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Петровка 4 эпоха финальной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километра южнее села Петровка северная широта 54Ү15*988* восточная долгота 68Ү14*286*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Петровка 5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километра южнее села Петровка северная широта 54Ү16*138* восточная долгота 68Ү14*543*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Петровка 1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 к северо-западу от села Петровка северная широта 54Ү17*703* восточная долгота 68Ү10*003*</w:t>
            </w:r>
          </w:p>
          <w:bookmarkEnd w:id="36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Петровка 2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 к северо-западу от села Петровка северная широта 54Ү18*439* восточная долгота 67Ү10*010*</w:t>
            </w:r>
          </w:p>
          <w:bookmarkEnd w:id="37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Петровка 3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северо-запад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Петровка северная широта 54Ү18*389* восточная долгота 67Ү10*110*</w:t>
            </w:r>
          </w:p>
          <w:bookmarkEnd w:id="38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Покровка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Покровка северная широта 54Ү18*534* восточная долгота 68Ү18*103*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Покровка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юго-восточнее села Покровка северная широта 54Ү18*756* восточная долгота 68Ү23*278*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Покровка 2 ранний железный век,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северо-восточнее села Покровка северная широта 54Ү18*963* восточная долгота 68Ү23*050*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Сухая Ляга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северо-востоку от села Петровка северная широта 54Ү18*739* восточная долгота 67Ү11*456*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Томаркарасу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 южнее села Амангельды северная широта 54Ү10*184* восточная долгота 67Ү55*782*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Томаркарасу 2 ранний железный век,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 к югу от села Амангельды северная широта 54Ү10*184* восточная долгота 67Ү55*782*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Урнек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Урнек северная широта 54Ү08*827* восточная долгота 67Ү46*947*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Урнек 1 эпоха неолита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югу от села Урнек северная широта 54Ү07*521* восточная долгота 68Ү46*788*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Урнек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южнее села Урнек северная широта 54Ү06*921* восточная долгота 67Ү46*788*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Чалково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северо-запад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Новоалександровка северная широта 54Ү39*714* восточная долгота 68Ү48*558*</w:t>
            </w:r>
          </w:p>
          <w:bookmarkEnd w:id="39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Явленка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Явленка северная широта 54Ү19*236* восточная долгота 68Ү23*527*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Аулиеоба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южнее села Каракамыс северная широта 54*11'531'' восточная долгота 066*24'034''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Аулиеоба 2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южнее села Каркамыс северная широта 54*10' 321'' восточная долгота 066*20' 726''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Байтогайский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северо-западнее села Каракамыс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54*15' 699''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 20'524''</w:t>
            </w:r>
          </w:p>
          <w:bookmarkEnd w:id="41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Болтабек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северо-западнее села Октябрь северная широта 54*15'047'' восточная долгота 066*28'722''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Доголак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северо-восточнее села Украинское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54*12' 385'' восточная долгота 066*42'137''</w:t>
            </w:r>
          </w:p>
          <w:bookmarkEnd w:id="42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Каракамыс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 к югу от села Каракамыс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54* 14'747'' восточная долгота 066*21'524''</w:t>
            </w:r>
          </w:p>
          <w:bookmarkEnd w:id="43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Каракамыс 2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северо-запад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Каракамыс северная широта 54*18'606'' восточная долгота 066*20'037''</w:t>
            </w:r>
          </w:p>
          <w:bookmarkEnd w:id="44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Кенесоба ранний железный век,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Суатколь северная широта 53*65'970''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66* 90'102''</w:t>
            </w:r>
          </w:p>
          <w:bookmarkEnd w:id="45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Коргызбай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Украинское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54*06 ' 236 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066*39'769''</w:t>
            </w:r>
          </w:p>
          <w:bookmarkEnd w:id="46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Майбалык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 к востоку от села Майбалык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54*16' 904''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 47'958''</w:t>
            </w:r>
          </w:p>
          <w:bookmarkEnd w:id="47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Майбалык 2 ранний железный век, средневековье, ХХ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западнее села Майбалык северная широта 54*17'279'' восточная долгота 066*41'709''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Новорыбинка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на северо-восток от села Новорыбинка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54* 41' 107'' восточная долгота 067*25'729''</w:t>
            </w:r>
          </w:p>
          <w:bookmarkEnd w:id="48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Островка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на юго-восток от села Островка северная широта 54*37'996'' восточная долгота 066*59'727''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Сарколь ранний железный век,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северо-запад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 села Озерное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54* 40' 744'' восточная долгота 066*10'433''</w:t>
            </w:r>
          </w:p>
          <w:bookmarkEnd w:id="49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Сорбалык ранний железный век,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юго-западнее села Майбалык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54*15 ' 901'' восточная долгота 066*37'201''</w:t>
            </w:r>
          </w:p>
          <w:bookmarkEnd w:id="50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Суатколь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 юго-восточнее села Озерное северная широта 54*18'029'' восточная долгота 066*19'665''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Тулубай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южнее села Западное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54*24 ' 925'' восточная долгота 066*05'532''</w:t>
            </w:r>
          </w:p>
          <w:bookmarkEnd w:id="51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Увал 1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западнее села Макарьевка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54*29 ' 809 '' восточная долгота 066*16'481''</w:t>
            </w:r>
          </w:p>
          <w:bookmarkEnd w:id="52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Увал 2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юго-западнее села Макарьевка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54*29 ' 067'' восточная долгота 066*16'645''</w:t>
            </w:r>
          </w:p>
          <w:bookmarkEnd w:id="53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Усердное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юго-восточнее села Усердное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54*40 ' 564'' восточная долгота 066*44'395''</w:t>
            </w:r>
          </w:p>
          <w:bookmarkEnd w:id="54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Шаграй ранний железный век,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северо-восточнее села Украинское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54*12 ' 586 '' восточная долгота 066*41'946''</w:t>
            </w:r>
          </w:p>
          <w:bookmarkEnd w:id="55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Ак-Тау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 к северо-западу от села Новопавловка северная широта 54Ү58*059* восточная долгота 69Ү07*151*</w:t>
            </w:r>
          </w:p>
          <w:bookmarkEnd w:id="56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Березовский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северо-восточнее села Новопавловка северная широта 54Ү59*838* восточная долгота 69Ү27*779*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Бишкуль 5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юго-западнее села Элитное северная широта 54Ү43*899* восточная долгота 69Ү02*801*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Бишкуль 4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юго-западнее города Петропавловска северная широта 54Ү44*009* восточная долгота 69Ү03*266*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Боголюбово 2 эпоха неолита,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юго-юго-западнее от села Боголюбово северная широта 54Ү34*069* восточная долгота 68Ү42*337*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Боголюбово 3 эпоха неолита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юго-юго-вос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 от села Боголюбово северная широта 54Ү34*799* восточная долгота 68Ү41*633*</w:t>
            </w:r>
          </w:p>
          <w:bookmarkEnd w:id="57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Вагулино 1 эпоха неолита и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северо-восточнее села Вагулино северная широта 55Ү10*366* восточная долгота 69Ү17*603*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Вагулино 2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Вагулино северная широта 55Ү10*361* восточная долгота 69Ү17*603*</w:t>
            </w:r>
          </w:p>
          <w:bookmarkEnd w:id="58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Вагулино 3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Вагулино северная широта 55Ү10*361* восточная долгота 69Ү17*665*</w:t>
            </w:r>
          </w:p>
          <w:bookmarkEnd w:id="59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Вагулино 4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Вагулино северная широта 55Ү10*489* восточная долгота 69Ү17*891*</w:t>
            </w:r>
          </w:p>
          <w:bookmarkEnd w:id="60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Вагулино 5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Вагулино северная широта 55Ү10*524* восточная долгота 69Ү17*981*</w:t>
            </w:r>
          </w:p>
          <w:bookmarkEnd w:id="61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Долматовское (Ак-Ирий)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юго-востоку от села Долматово северная широта 55Ү18*697* восточная долгота 69Ү30*264*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Затон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южнее села Затон северная широта 54Ү50*426* восточная долгота 68Ү59*338*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Затон 2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 от посҰлка Учхоз северная широта 54Ү49*830* восточная долгота 68Ү58*673*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Красногорка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северо-восточнее села Красногорка северная широта 54Ү35*079* восточная долгота 68Ү51*124*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Красногорка 3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югу от села Приишимка северная широта 54Ү36*179* восточная долгота 68Ү51*124*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Лебяжье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западнее села Горбуновка северная широта 55Ү08*631* восточная долгота 69Ү13*571*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Новоникольское эпоха бронзы, ранний железный век,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западнее села Новоникольское северная широта 54Ү32*191* восточная долгота 68Ү36*948*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Новоникольское 3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от села Новоникольское северная широта 54Ү32*838* восточная долгота 68Ү40*779*</w:t>
            </w:r>
          </w:p>
          <w:bookmarkEnd w:id="62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Новоникольское 1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 южнее города Петропавловска северная широта 54Ү28*567* восточная долгота 69Ү39*157*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Новоникольское 2 эпоха неолита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югу от села Новоникольское северная широта 54Ү31*055* восточная долгота 68Ү39*633*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Новопавловка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Новопавловка северная широта 54Ү58*703* восточная долгота 69Ү08*637*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Полковниково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севернее села Вагулино северная широта 55Ү09*585* восточная долгота 69Ү15*491*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Рассвет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юго-западнее села Рассвет северная широта 54Ү27*895* восточная долгота 68Ү39*958*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Семипалатное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Семипалатное северная широта 54Ү28*604* восточная долгота 68Ү38*026*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Семипалатное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севернее села Семипалатное северная широта 54Ү28*008* восточная долгота 68Ү39*776*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Соколовка 3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 километра юго-западнее села Большая Малышка северная широта 55Ү03*737* восточная долгота 69Ү11*848*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Соколовка 4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 километра юго-западнее села Большая Малышка северная широта 55Ү03*695* восточная долгота 69Ү11*921*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Солнечный эпоха бронзы,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 северная широта 54Ү58*266* восточная долгота 62Ү07*151*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Учхоз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южнее села Учхоз северная широта 54Ү50*076* восточная долгота 68Ү57*868*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Мамлютка 3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 северная широта 54*56682"восточная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68*32"560</w:t>
            </w:r>
          </w:p>
          <w:bookmarkEnd w:id="63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Менгисер ранний железный век,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юго-восточнее села Менгисер северная широта 54*34"724 восточная долгота 67*59"957"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Алгабас ранний железный век,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северо-западнее села Новоселовка северная широта 53*14'530'' восточная долгота 066*56'917''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Алгабас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северо-западнее села Новоселовка северная широта 53*14'234'' восточная долгота 066*57'746''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Ашанино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южнее посҰлка Трудовой северная широта 53*10'667'' восточная долгота 066*47'332''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Берлик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западнее села Берлик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53*10'417'' восточная долгота 066*48'625''</w:t>
            </w:r>
          </w:p>
          <w:bookmarkEnd w:id="64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Берликский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юго-западнее села Берлик северная широта 53*10'111 '' восточная долгота 066*48'270''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Берликский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восточнее села Берлик северная широта 53*02'634'' восточная долгота 066*44'792''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Возвышенка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северо-восточнее села Возвышенка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52*49 ' 209'' восточная долгота 066*48'246''</w:t>
            </w:r>
          </w:p>
          <w:bookmarkEnd w:id="65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Гаршино эпоха неолита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 юго-западнее села Гаршино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52*32 ' 706'' восточная долгота 067*01'579''</w:t>
            </w:r>
          </w:p>
          <w:bookmarkEnd w:id="66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 села Гаршино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юго-западнее села Гаршино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52*31 ' 820'' восточная долгота 066*59'579''</w:t>
            </w:r>
          </w:p>
          <w:bookmarkEnd w:id="67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Григорьевка эпоха бронзы 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севернее села Григорьевка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52*48 ' 942'' восточная долгота 066*49'724''</w:t>
            </w:r>
          </w:p>
          <w:bookmarkEnd w:id="68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1 ГРП-37 ранний железный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 ГРП-37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52*33' 044'' восточная долгота 067*09'865''</w:t>
            </w:r>
          </w:p>
          <w:bookmarkEnd w:id="69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2 ГРП-37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 северо-восточнее ГРП-37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52*33 ' 323'' восточная долгота 067*10'802''</w:t>
            </w:r>
          </w:p>
          <w:bookmarkEnd w:id="70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 села Дубровка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южнее села Дубровка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52*34 ' 811'' восточная долгота 067*07'515''</w:t>
            </w:r>
          </w:p>
          <w:bookmarkEnd w:id="71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Ефимовка ранний железный век,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южнее села Ефимовка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53*08 ' 216 '' восточная долгота 066*47'361''</w:t>
            </w:r>
          </w:p>
          <w:bookmarkEnd w:id="72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Ефимовка 1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 северо-северо-восточнее села Ефимовка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53*10'461'' восточная долгота 066*47'192''</w:t>
            </w:r>
          </w:p>
          <w:bookmarkEnd w:id="73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Ефимовка 2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севернее села Ефимовка северная широта 53*10'234'' восточная долгота 066*47'015''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Ефимовка 3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севернее села Ефимовка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53*10'080'' восточная долгота 066*46'925''</w:t>
            </w:r>
          </w:p>
          <w:bookmarkEnd w:id="74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Ефимовка 4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севернее села Ефимовка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53*09'821'' восточная долгота 066*46'529''</w:t>
            </w:r>
          </w:p>
          <w:bookmarkEnd w:id="75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Ефимовка 5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 села Ефимовка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53*09' 686''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066*46'551''</w:t>
            </w:r>
          </w:p>
          <w:bookmarkEnd w:id="76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Ефимовка 6 эпоха бронзы и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окраина села Ефимовка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53*08'648''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066*46'075''</w:t>
            </w:r>
          </w:p>
          <w:bookmarkEnd w:id="77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Жилынтау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 километра юго-юго-западнее села Западное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52*18' 499''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066*34'291''</w:t>
            </w:r>
          </w:p>
          <w:bookmarkEnd w:id="78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Западный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южнее села Западное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52*56'434''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066*36'892''</w:t>
            </w:r>
          </w:p>
          <w:bookmarkEnd w:id="79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 села Западное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юго-восточнее села Западное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52*56'019''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066*37'495''</w:t>
            </w:r>
          </w:p>
          <w:bookmarkEnd w:id="80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Ковыльный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километра юго-восточнее села Ковыльное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52*31'934''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067*46'093''</w:t>
            </w:r>
          </w:p>
          <w:bookmarkEnd w:id="81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Ковыльный 2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 села Ковыльное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52*35'807''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067*43'316''</w:t>
            </w:r>
          </w:p>
          <w:bookmarkEnd w:id="82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Ковыльный 3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северо-восточнее села Ковыльное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52*35'807''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067*43'316''</w:t>
            </w:r>
          </w:p>
          <w:bookmarkEnd w:id="83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Ковыльный 4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 села Ковыльное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52*35'807''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067*43'316''</w:t>
            </w:r>
          </w:p>
          <w:bookmarkEnd w:id="84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Конырсу эпоха неолита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западнее села Конырсу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52*21'22'' восточная долгота 066*40'150''</w:t>
            </w:r>
          </w:p>
          <w:bookmarkEnd w:id="85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Конырсу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юго-юго-запад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 села Конырсу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52*22'099'' восточная долгота 066*39'713''</w:t>
            </w:r>
          </w:p>
          <w:bookmarkEnd w:id="86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Муккур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западнее села Муккур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53*17'835''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067*01'713''</w:t>
            </w:r>
          </w:p>
          <w:bookmarkEnd w:id="87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Неженка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 к западу от села Неженка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53*03'432''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066*43'233''</w:t>
            </w:r>
          </w:p>
          <w:bookmarkEnd w:id="88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Неженка 2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юго-восточнее села Неженка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53*02'439''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066*42'210''</w:t>
            </w:r>
          </w:p>
          <w:bookmarkEnd w:id="89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Неженка 3 эпоха бронзы и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юго-западнее села Неженка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53*01'229''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066*40'003''</w:t>
            </w:r>
          </w:p>
          <w:bookmarkEnd w:id="90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Новоселовка 1 ранний железный век,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северо-северо-западнее села Новоселовка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53*13'842''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067*00'382''</w:t>
            </w:r>
          </w:p>
          <w:bookmarkEnd w:id="91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Новоселовка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километра юго-западнее села Новоселовка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53*10'625''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067*02'304''</w:t>
            </w:r>
          </w:p>
          <w:bookmarkEnd w:id="92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Пески 1 эпоха бронзы и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окраина села Пески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53*12'660''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066*52'013''</w:t>
            </w:r>
          </w:p>
          <w:bookmarkEnd w:id="93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Пески 2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села Пески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53*11'197 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066*47'866''</w:t>
            </w:r>
          </w:p>
          <w:bookmarkEnd w:id="94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Приишимский эпоха бронзы и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севернее села Неженка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53*04'465''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066*44'948''</w:t>
            </w:r>
          </w:p>
          <w:bookmarkEnd w:id="95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Привольное 1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 километра западнее села Привольное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52*32'875''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067*53'442''</w:t>
            </w:r>
          </w:p>
          <w:bookmarkEnd w:id="96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Привольное 3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километра к юго-восток-востоку от села Привольное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52*33'073''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067*50'341''</w:t>
            </w:r>
          </w:p>
          <w:bookmarkEnd w:id="97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Привольное 4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южнее села Привольное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52*32' 901''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067*48'884''</w:t>
            </w:r>
          </w:p>
          <w:bookmarkEnd w:id="98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 села Привольное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юго-западнее села Привольное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52*31'130''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067*48'985''</w:t>
            </w:r>
          </w:p>
          <w:bookmarkEnd w:id="99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Рузаевка эпоха неолита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 юго-западнее от села Рузаевка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52*46'155''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066*49'674''</w:t>
            </w:r>
          </w:p>
          <w:bookmarkEnd w:id="100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Рузаевка 1 ранний железный век,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 юго-западнее от села Рузаевка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52*46' 418''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066*49'210''</w:t>
            </w:r>
          </w:p>
          <w:bookmarkEnd w:id="101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Рузаевка 2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западнее села Рузаевка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52*48' 740''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 53'922''</w:t>
            </w:r>
          </w:p>
          <w:bookmarkEnd w:id="102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Рухловка 2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 южнее села Рухловка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52*43'125''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067* 39'446''</w:t>
            </w:r>
          </w:p>
          <w:bookmarkEnd w:id="103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Рыбинка 1 эпоха неолита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 восточнее села Рыбинка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52*35'597''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066*58'755''</w:t>
            </w:r>
          </w:p>
          <w:bookmarkEnd w:id="104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Рыбинка 2 эпоха неолита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 южнее села Рыбинка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52*35'363''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066*58'428''</w:t>
            </w:r>
          </w:p>
          <w:bookmarkEnd w:id="105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Рыбинка 3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южнее села Рыбинка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52*34'503'' восточная долгота 066*58'858''</w:t>
            </w:r>
          </w:p>
          <w:bookmarkEnd w:id="106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Рыбинка 4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северо-северо-западнее села Рыбинка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52*36'936''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066*57'140''</w:t>
            </w:r>
          </w:p>
          <w:bookmarkEnd w:id="107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Симоновка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юго-восточнее села Симоновка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52*38'386'' восточная долгота 066*56'648''</w:t>
            </w:r>
          </w:p>
          <w:bookmarkEnd w:id="108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Симоновка 1 эпоха неолита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юго-восточнее села Симоновка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52*38'332'' восточная долгота 066*56'674''</w:t>
            </w:r>
          </w:p>
          <w:bookmarkEnd w:id="109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Симоновка 2 эпоха неолита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 юго-восточнее села Симоновка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52*38'490'' восточная долгота 066*56'540''</w:t>
            </w:r>
          </w:p>
          <w:bookmarkEnd w:id="110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Симоновка 4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юго-восточнее села Симоновка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52*38'482''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066*56'432''</w:t>
            </w:r>
          </w:p>
          <w:bookmarkEnd w:id="111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Симоновка 5 эпоха неолита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километра севернее села Симоновка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52*40'179''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066*54'409''</w:t>
            </w:r>
          </w:p>
          <w:bookmarkEnd w:id="112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Симоновка 6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севернее села Симоновка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52*40'853''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066*54'404''</w:t>
            </w:r>
          </w:p>
          <w:bookmarkEnd w:id="113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Симоновка 7 ранний железный век,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севернее села Симоновка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52*40'050''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066*55'241''</w:t>
            </w:r>
          </w:p>
          <w:bookmarkEnd w:id="114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Симоновка 8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юго-западнее села Симоновка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52*40'179'' восточная долгота 066*54'409''</w:t>
            </w:r>
          </w:p>
          <w:bookmarkEnd w:id="115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Симоновка 9 эпоха бронзы и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 села Симоновка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52*39'908''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066*57'132''</w:t>
            </w:r>
          </w:p>
          <w:bookmarkEnd w:id="116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Сокологоровка 1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севернее села Сокологоровка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52*31' 386'' восточная долгота 067*51'916''</w:t>
            </w:r>
          </w:p>
          <w:bookmarkEnd w:id="117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Сокологоровка 2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севернее села Сокологоровка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52*31'653''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06752'293''</w:t>
            </w:r>
          </w:p>
          <w:bookmarkEnd w:id="118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Сокологоровка 3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севернее села Сокологоровка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52*32'162''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067*52'264''</w:t>
            </w:r>
          </w:p>
          <w:bookmarkEnd w:id="119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Ставрополка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 села Ставрополка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52*47' 353'' восточная долгота 066*27'696''</w:t>
            </w:r>
          </w:p>
          <w:bookmarkEnd w:id="120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села Ставрополка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километра на север-северо-восток от села Ставрополка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52*54'440''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066*37'846''</w:t>
            </w:r>
          </w:p>
          <w:bookmarkEnd w:id="121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Ставрополка 2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севернее села Ставрополка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52*55'271''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066*37'800''</w:t>
            </w:r>
          </w:p>
          <w:bookmarkEnd w:id="122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Ставрополка 1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окраина села Ставрополка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52*50'493'' восточная долгота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066*33'470''</w:t>
            </w:r>
          </w:p>
          <w:bookmarkEnd w:id="123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Ставрополка 2 эпоха бронзы и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северо-северо-восточнее села Ставрополка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52*53' 127''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 37'223''</w:t>
            </w:r>
          </w:p>
          <w:bookmarkEnd w:id="124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Ставрополка 3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северо-северо-восточнее села Ставрополка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52*52'534''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 35'333''</w:t>
            </w:r>
          </w:p>
          <w:bookmarkEnd w:id="125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Тындык 2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северо-северо-западнее села Рыбинка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52*36'562''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066*57'316''</w:t>
            </w:r>
          </w:p>
          <w:bookmarkEnd w:id="126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Тындык 2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юго-восточнее села Рыбинка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52*34'632'' восточная долгота 066*58'856''</w:t>
            </w:r>
          </w:p>
          <w:bookmarkEnd w:id="127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Урожайное 1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 километра северо-западнее села Урожайное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52*47'160'' восточная долгота 066*28'122''</w:t>
            </w:r>
          </w:p>
          <w:bookmarkEnd w:id="128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Урожайное 2 эпоха бронзы и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окраина села Урожайное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52*46'899'' восточная долгота 066*28'415''</w:t>
            </w:r>
          </w:p>
          <w:bookmarkEnd w:id="129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Урожайное 3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южнее села Урожайное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52*44'878'' восточная долгота 066*28'774''</w:t>
            </w:r>
          </w:p>
          <w:bookmarkEnd w:id="130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Урожайное 4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на юго-восток-восток от села Урожайное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52*45'265''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066*33'877''</w:t>
            </w:r>
          </w:p>
          <w:bookmarkEnd w:id="131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Урожайное 5 эпоха бронзы и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юго-восточнее села Урожайное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52*43'728''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066*35'173''</w:t>
            </w:r>
          </w:p>
          <w:bookmarkEnd w:id="132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Черный курган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 села Кюйган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52*42'601''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066*50'904''</w:t>
            </w:r>
          </w:p>
          <w:bookmarkEnd w:id="133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Черная могила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севернее села Кюйган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52*46'114'' восточная долгота 066*50'526''</w:t>
            </w:r>
          </w:p>
          <w:bookmarkEnd w:id="134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Чернозубовка 1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окраина села Чернозубовка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52*41'784''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066*37'308''</w:t>
            </w:r>
          </w:p>
          <w:bookmarkEnd w:id="135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Чернозубовка 2 эпоха бронзы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южнее села Чернозубовка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52*40' 751''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066*37'448''</w:t>
            </w:r>
          </w:p>
          <w:bookmarkEnd w:id="136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Чистополье 1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юго-западнее села Чистополье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52*32'297''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067*10'502''</w:t>
            </w:r>
          </w:p>
          <w:bookmarkEnd w:id="137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 села Чистополье средневековье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юго-западнее села Чистополье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52*32'884''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067*12'766''</w:t>
            </w:r>
          </w:p>
          <w:bookmarkEnd w:id="138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Яновка ранний железный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юго-западнее села Дубровка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52*34'138'' восточная долгота 067*05'143''</w:t>
            </w:r>
          </w:p>
          <w:bookmarkEnd w:id="139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Полудино ранний железный век, средневековье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к югу от села Полудино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53*50'041''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69*56'464''</w:t>
            </w:r>
          </w:p>
          <w:bookmarkEnd w:id="14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Аккудук 1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юго-восточнее села Аккудук северная широта 53Ү38*742* восточная долгота 70Ү55*276*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Аккудук 2 эпоха неолита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юго-восточнее села Аккудук северная широта 53Ү38*705* восточная долгота 70Ү55*443*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Амандык 1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юго-юго-запад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Амандык северная широта 53Ү27*745* восточная долгота 70Ү20*457*</w:t>
            </w:r>
          </w:p>
          <w:bookmarkEnd w:id="141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Амандык 2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юго-западнее села Амандык северная широта 53Ү27*666* восточная долгота 70Ү20*257*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Амандык 3 ранний железный век, средневековье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юго-западнее села Амандык северная широта 53Ү27*530* восточная долгота 70Ү20*198*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Бирлик эпоха неолита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северо-восточнее села Бирлик северная широта 53Ү57*480* восточная долгота 69Ү54*760*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Берлиновка 1 неолит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севернее села Берлиновка северная широта 53Ү54*595* восточная долгота 69Ү56*304*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Берлиновка 4 неолит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югу от села Берлиновка северная широта 53Ү54*595* восточная долгота 69Ү56*304*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Берлиновка 5 неолит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югу от села Берлиновка северная широта 53Ү54*595* восточная долгота 69Ү56*304*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Берлиновка 6 неолит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южнее села Берлиновка северная широта 53Ү54*595* восточная долгота 69Ү56*304*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Берлиновка 7 неолит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южнее села Берлиновка северная широта 53Ү54*595* восточная долгота 69Ү56*304*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Берлиновка 2 неолит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севернее села Берлиновка северная широта 53Ү54*595* восточная долгота 69Ү56*304*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Берлиновка 3 поздний неолит,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севернее от села Берлиновка северная широта 53Ү54*595* восточная долгота 69Ү56*304*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11 эпоха неолита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югу от села Берлиновка северная широта 53Ү52*811* восточная долгота 69Ү55*471*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2 мезолит, неолит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 севернее села Виноградовка северная широта 53Ү52*868* восточная долгота 69Ү48*405*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7 эпоха неолита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Виноградовка северная широта 53Ү52*362* восточная долгота 69Ү55*382*</w:t>
            </w:r>
          </w:p>
          <w:bookmarkEnd w:id="142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8 эпоха неолита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Виноградовка северная широта 53Ү52*392* восточная долгота 69Ү55*412*</w:t>
            </w:r>
          </w:p>
          <w:bookmarkEnd w:id="143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9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Виноградовка северная широта 53Ү52*442* восточная долгота 69Ү55*400*</w:t>
            </w:r>
          </w:p>
          <w:bookmarkEnd w:id="144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10 эпоха неолита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Виноградовка северная широта 53Ү52*451* восточная долгота 69Ү55*479*</w:t>
            </w:r>
          </w:p>
          <w:bookmarkEnd w:id="145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12 ранний неолит,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Виноградовка северная широта 53Ү52*865* восточная долгота 69Ү48*400*</w:t>
            </w:r>
          </w:p>
          <w:bookmarkEnd w:id="146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13 эпоха неолита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Виноградовка северная широта 53Ү52*871* восточная долгота 69Ү55*431*</w:t>
            </w:r>
          </w:p>
          <w:bookmarkEnd w:id="147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14 мезолит, неолит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Виноградовка северная широта 53Ү52*851* восточная долгота 69Ү55*421*</w:t>
            </w:r>
          </w:p>
          <w:bookmarkEnd w:id="148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15 эпоха неолита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Виноградовка северная широта 53Ү52*851* восточная долгота 69Ү55*421*</w:t>
            </w:r>
          </w:p>
          <w:bookmarkEnd w:id="149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 эпоха неолита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Виноградовка северная широта 53Ү52*750* восточная долгота 69Ү55*326*</w:t>
            </w:r>
          </w:p>
          <w:bookmarkEnd w:id="150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Золоторунное 2 средневековье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юго-восточнее села Золоторунное северная широта 53Ү34*330* восточная долгота 70Ү53*693*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Золоторунное 3 ранний железный век, средневековье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восточнее села Золоторунное северная широта 53Ү35*133* восточная долгота 70Ү46*210*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Золоторунное 4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восточнее села Золоторунное северная широта 53Ү33*880* восточная долгота 70Ү53*996*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Инталы I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 к северу от села Инталы северная широта 54Ү03*006* восточная долгота 69Ү43*129*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Карасу 2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 километра юго-западнее села Амандык северная широта 53Ү21*086* восточная долгота 70Ү10*366*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Карасу 1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километра юго-западнее села Амандык северная широта 53Ү22*077* восточная долгота 70Ү12*349*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Литжан 1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 километра западнее–юго-западнее села Амандык северная широта 53Ү24*398* восточная долгота 70Ү16*089*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Литжан 2 ранний железный век, средневековье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километра западнее–юго-западнее села Амандык северная широта 53Ү26*480* восточная долгота 70Ү19*163*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Литжан 4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западнее села Амандык северная широта 53Ү26*480* восточная долгота 70Ү19*163*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Литжан 5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западнее села Амандык северная широта 53Ү26*480* восточная долгота 70Ү19*163*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Литжан 7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километра западнее села Амандык северная широта 53Ү26*480* восточная долгота 70Ү19*163*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Московка 1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севернее села Московка северная широта 53Ү44*936* восточная долгота 69Ү43*266*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Октябрьское I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Октябрьское северная широта 53Ү41*004* восточная долгота 69Ү38*438*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Октябрьское 2 ранний железный век, средневековье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села Октябрьское северная широта 53Ү41*116* восточная долгота 69Ү38*056*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Октябрьское 3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Октябрьское северная широта 53Ү41*414* восточная долгота 69Ү38*768*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Рощинское 3 эпоха энеолита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восточнее села Рощинское северная широта 69Ү46*458* восточная долгота 54Ү12*789*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Сексенбайсор I ранний железный век, средневековье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километра западнее села Амандык северная широта 53Ү25*045* восточная долгота 70Ү17*156*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Сексенбайсор 2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километра юго-западнее села Амандык северная широта 53Ү25*046* восточная долгота 70Ү17*153*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Сексенбайсор 3 ранний железный век, средневековье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юго-западнее села Амандык северная широта 53Ү25*045* восточная долгота 70Ү17*152*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Сексенбайсор 4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километра юго-западнее села Амандык северная широта 53Ү25*045* восточная долгота 70Ү17*155*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Сексенбайсор 5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юго-западнее села Амандык северная широта 53Ү25*037* восточная долгота 70Ү17*145*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Сексенбайсор 6 средневековье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километра западнее села Амандык северная широта 53Ү25*066* восточная долгота 70Ү17*159*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Рощинское 1 неолит, энеолит,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южнее села Рощинское северная широта 69Ү46*456* восточная долгота 54Ү12*790*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Чаглинка 1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северо-запад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от села Линеевка северная широта 53Ү41*066* восточная долгота 69Ү38*572*</w:t>
            </w:r>
          </w:p>
          <w:bookmarkEnd w:id="151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Тендык эпоха неолита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окраина села Тендык северная широта 53Ү59*534 восточная долгота 69Ү54*760*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Тендык 2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северо-восточнее от села Тендык северная широта 53Ү59*163* восточная долгота 69Ү49*504*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Тендык 3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 к западу от села Тендык северная широта 53Ү59*163* восточная долгота 69Ү49*504*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Ушсай 1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километра южнее села Тихоокеанское северная широта 53Ү51*642* восточная долгота 70Ү48*395*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Ушсай 2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километра южнее села Тихоокеанское северная широта 53Ү51*642* восточная долгота 70Ү48*395*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Шункырколь 4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юго-западнее села Шункырколь северная широта 53Ү53*125* восточная долгота 70Ү48*765*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Шункыркуль 1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юго-западнее села Шункырколь северная широта 53Ү53*842* восточная долгота 70Ү48*995*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Шункыркуль 2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западнее села Шункырколь северная широта 53Ү53*842* восточная долгота 70Ү48*995*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Шункыркуль 3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северо-запад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Шункырколь северная широта 53Ү53*842* восточная долгота 70Ү48*995*</w:t>
            </w:r>
          </w:p>
          <w:bookmarkEnd w:id="15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Бабеке 1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южнее села Бабеке северная широта 52Ү52*06,9* восточная долгота 73Ү09*03,4*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Жуантобе ранний железный век, средневековье, ХХ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севернее села Жуантобе северная широта 52Ү46*591* восточная долгота 73Ү05*392*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Жуантобе 1 эпоха неолита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южнее села Жуантобе северная широта 52Ү45*55,5* восточная долгота 73Ү01*33,1*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Казангап 6 средневековье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юго-западнее села Казангап северная широта 52Ү48*38,3* восточная долгота 71Ү43*75,6*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Казангап 8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километра юго-западнее села Казангап северная широта 52Ү58*04,6* восточная долгота 71Ү43*58,1*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Казангап 1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восточнее села Казангап северная широта 52Ү58*49,7* восточная долгота 71Ү49*47,3*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Казангап 2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юго-западнее села Казангап северная широта 52Ү58*28,1* восточная долгота 71Ү47*38,6*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Казангап 3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юго-западнее села Казангап северная широта 52Ү58*20,6* восточная долгота 71Ү47*23,5*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Казангап 4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западнее села Казангап северная широта 52Ү58*14,1* восточная долгота 71Ү46*99,0*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Казангап 5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километра юго-западнее села Казангап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 57*59,4* восточная долгота 71Ү44*04,1*</w:t>
            </w:r>
          </w:p>
          <w:bookmarkEnd w:id="153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Казангап 7 эпоха неолита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юго-восточнее села Казангап северная широта 52Ү58*25,0* восточная долгота 71Ү49*18,8*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Карасу эпоха бронзы, средневековье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восточнее села Золотая Нива северная широта 52Ү57*62,3* восточная долгота 72Ү01*59,5*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Карасу 1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километра восточнее села Золотая Нива северная широта 52Ү57*68,1* восточная долгота 71Ү01*64,9*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Коксенгисор 8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южнее села Баянбай северная широта 53Ү03*52,3* восточная долгота 71Ү43*85,0*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1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километра северо-западнее села Золотая Нива северная широта 52Ү59*93,0* восточная долгота 71Ү54*92,1*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2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южнее села Баянбай северная широта 53Ү03*84,2* восточная долгота 71Ү43*74,3*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3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южнее села Баянбай северная широта 53Ү03*75,1* восточная долгота 71Ү43*69,8*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4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южнее села Баянбай северная широта 53Ү03*64,7* восточная долгота 71Ү43*66,5*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5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южнее села Баянбай северная широта 53Ү03*66,5* восточная долгота 71Ү43*80,3*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6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южнее села Баянбай северная широта 53Ү03*67,3* восточная долгота 71Ү43*84,6*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7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километра южнее села Баянбай северная широта 53Ү03*60,8* восточная долгота 71Ү43*87,0*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Комсомольское ранний железный век, средневековье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километра юго-восточнее села Комсомольское северная широта 53Ү04*70,6* восточная долгота 72Ү28*45,8*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Комсомольское 2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восточнее села Комсомольское северная широта 53Ү07*49,1* восточная долгота 72Ү21*33,1*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Комсомольское 1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восточнее села Комсомольское северная широта 53Ү07*49,1* восточная долгота 72Ү21*33,1*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Комсомольское 3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километра юго-восточнее села Комсомольское северная широта 53Ү05*02,5* восточная долгота 72Ү24*81,7*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Комсомольское 4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километра юго-восточнее села Комсомольское северная широта 53Ү05*05,6* восточная долгота 72Ү24*75,9*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Комсомольское 5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 километра юго-восточнее села Комсомольское северная широта 53Ү04*89,8* восточная долгота 72Ү27*79,3*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Комсомольское 6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 километра юго-восточнее села Комсомольское северная широта 53Ү04*90,3* восточная долгота 72Ү27*79,8*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Кыздынкарасу 1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севернее села Прожектор северная широта 52Ү57*33,7* восточная долгота 72Ү23*29,7*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Кыздынкарасу 1 ранний железный век и средневековье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километра севернее села Прожектор северная широта 52Ү58*51,1* восточная долгота 72Ү22*71,8*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Кыздынкарасу 2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километра южнее села Комсомольское северная широта 53Ү04*96,1* восточная долгота 72Ү20*95,6*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Кыздынкарасу 3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южнее села Комсомольское северная широта 53Ү03*91,0* восточная долгота 72Ү22*31,0*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Кыздынкарасу 4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километра южнее села Комсомольское северная широта 53Ү05*66,5* восточная долгота 72Ү20*84,2*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Кыздынкарасу 5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километра южнее села Комсомольское северная широта 53Ү03*64,7* восточная долгота 72Ү20*89,3*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Кызозен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юго-восточнее села Комсомольское северная широта 53Ү04*30,7* восточная долгота 72Ү27*39,7*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Сага 2 эпоха неолита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северо-запад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Казангап северная широта 53Ү00*95,8* восточная долгота 71Ү40*74,2*</w:t>
            </w:r>
          </w:p>
          <w:bookmarkEnd w:id="154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Талдысай 3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западнее села Херсонское северная широта 53Ү55*283* восточная долгота 73Ү21*260*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Теке 1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восточнее села Кобенсай северная широта 53Ү43*599* восточная долгота 72Ү54*002*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Теке 2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западнее села Озерное северная широта 53Ү44*454* восточная долгота 73Ү14*433*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Теке 3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восточнее села Сага северная широта 53Ү44*488* восточная долгота 73Ү14*451*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Тюбе 2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километра севернее села Прожектор северная широта 52Ү59*23,4* восточная долгота 72Ү23*04,4*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Тюбе 3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южнее села Комсомольское северная широта 53Ү03*14,9* восточная долгота 72Ү22*80,4*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Тюбе 6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километра южнее села Комсомольское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 05*14,4* восточная долгота 72Ү21*47,4*</w:t>
            </w:r>
          </w:p>
          <w:bookmarkEnd w:id="155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Тюбе 7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юго-восточнее села Комсомольское северная широта 53Ү05*662* восточная долгота 72Ү20*841*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Афанасьевка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западнее села Афанасьевка северная широта 53Ү29*551* восточная долгота 67Ү07*570*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Баганаты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востоку от села Баганаты северная широта 53Ү43*639* восточная долгота 67Ү16*043*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Баганаты 1 эпоха бронзы и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километра юго-восточнее села Баганаты северная широта 53Ү43*774* восточная долгота 67Ү15*049*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Баганаты 2 эпоха бронзы и ранний железный век, средневековье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юго-восточнее села Баганаты северная широта 53Ү43*174* восточная долгота 67Ү15*349*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Баганаты 3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километра юго-восточнее села Баганаты северная широта 53Ү43*174* восточная долгота 67Ү15*349*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Байкара эпоха бронзы, ранний железный век, раннее и позднее средневековье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севернее города Сергеевка северная широта 53Ү52*159* восточная долгота 67Ү27*083*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Байкызыл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к юго-западу от села Социал северная широта 53Ү39*485* восточная долгота 67Ү18*500*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Бектениз эпоха бронзы,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северо-запад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Афанасьевка северная широта 53Ү34*306* восточная долгота 67Ү10*621*</w:t>
            </w:r>
          </w:p>
          <w:bookmarkEnd w:id="156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Бурлук 1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юго-западнее села Социал северная широта 53Ү40*046* восточная долгота 67Ү14*937*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Бурлук 2 средневековье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юго-западнее села Социал северная широта 53Ү37*432* восточная долгота 67Ү15*865*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Графские развалины эпоха бронзы,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западнее села Афанасьевка северная широта 53Ү34*306* восточная долгота 67Ү10*621*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Двойники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Двойники северная широта 53Ү36*432* восточная долгота 67Ү13*764*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Жанаталап 1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северо-запад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Жанаталап северная широта 53Ү58*953* восточная долгота 67Ү30*888*</w:t>
            </w:r>
          </w:p>
          <w:bookmarkEnd w:id="157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Жанаталап 2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километра северо-запад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Жанаталап северная широта 53Ү59*065* восточная долгота 67Ү30*535*</w:t>
            </w:r>
          </w:p>
          <w:bookmarkEnd w:id="158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Жанаталап 3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 северо-запад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от села Жанаталап северная широта 53Ү58*847* восточная долгота 67Ү29*123*</w:t>
            </w:r>
          </w:p>
          <w:bookmarkEnd w:id="159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Коноваловка 1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километра юго-западнее села Коноваловка северная широта 53Ү42*074* восточная долгота 67Ү12*690*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Коноваловка 1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Коноваловка северная широта 53Ү42*175* восточная долгота 67Ү12*862*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Коноваловка 2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северо-запад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Коноваловка северная широта 53Ү42*128* восточная долгота 67Ү11*747*</w:t>
            </w:r>
          </w:p>
          <w:bookmarkEnd w:id="160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севернее села Крещенка северная широта 53Ү31*200* восточная долгота 67Ү06*235*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 1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восточнее села Крещенка северная широта 53Ү48*574* восточная долгота 67Ү15*649*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 2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восточнее села Крещенка северная широта 53Ү44*324* восточная долгота 67Ү15*319*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 3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юго-восточнее села Крещенка северная широта 53Ү40*924* восточная долгота 67Ү15*549*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 4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юго-западнее села Крещенка северная широта 53Ү23*102* восточная долгота 67Ү00*828*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Крещенка 6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Крещенка северная широта 53Ү49*174* восточная долгота 67Ү15*799*</w:t>
            </w:r>
          </w:p>
          <w:bookmarkEnd w:id="161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 7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на северо-восток от фермы села Крещенка северная широта 53Ү27*655* восточная долгота 67Ү04*335*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 4 ранний железный век, средневековье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юго-восточнее села Крещенка северная широта 53Ү43*174* восточная долгота 67Ү15*349*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Куприяновка 1 средневековье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юго-восточнее села Куприяновка северная широта 53Ү19*710* восточная долгота 67Ү12*690*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Куприяновка 1 эпоха бронзы, средневековье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Куприяновка северная широта 53Ү27*655* восточная долгота 67Ү04*335*</w:t>
            </w:r>
          </w:p>
          <w:bookmarkEnd w:id="162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Куприяновка 2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северо-восточнее села Куприяновка северная широта 53Ү22*399* восточная долгота 67Ү01*758*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Куприяновка 2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Куприяновка северная широта 53Ү21*206* восточная долгота 67Ү00*750*</w:t>
            </w:r>
          </w:p>
          <w:bookmarkEnd w:id="163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Куприяновка 3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Куприяновка северная широта 53Ү22*762* восточная долгота 67Ү00*663*</w:t>
            </w:r>
          </w:p>
          <w:bookmarkEnd w:id="164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Куприяновка 3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Куприяновка северная широта 53Ү21*061* восточная долгота 67Ү01*024*</w:t>
            </w:r>
          </w:p>
          <w:bookmarkEnd w:id="165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Ленино эпоха неолита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западнее села Ленино северная широта 53Ү55*847* восточная долгота 67Ү26*123*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Монгольская могила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западу от села Кривощеково северная широта 53Ү44*101* восточная долгота 67Ү17*203*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Октябрьское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юго-восточнее поселка Водопроводный северная широта 53Ү31*056* восточная долгота 67Ү06*167*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Октябрьское 1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юго-восточнее поселка Водопроводный северная широта 53Ү29*551* восточная долгота 67Ү07*070*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Октябрьское 2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южнее поселка Водопроводный северная широта 53Ү28*351* восточная долгота 67Ү06*770*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Рясинка 1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километра к северу от села Рясинка северная широта 53Ү53*324* восточная долгота 67Ү17*538*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Сергеевка ранняя бронза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километра севернее Сергеевского гидроузла северная широта 53Ү52*568* восточная долгота 67Ү26*123*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Сергеевка 1 эпоха бронзы и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от города Сергеевка северная широта 53Ү54*248* восточная долгота 67Ү27*708*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Сергеевка 2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севернее села Каратал северная широта 53Ү54*409* восточная долгота 67Ү26*391*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Сергеевка 3 эпоха бронзы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севернее села Каратал северная широта 53Ү54*099* восточная долгота 67Ү28*138*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Сергеевка 4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километра западнее села Каратал северная широта 53Ү52*159* восточная долгота 67Ү27*083*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Сергеевка 5 (Могильник Байкара)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северу от города Сергеевка северная широта 53Ү52*159* восточная долгота 67Ү27*083*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Сергеевка 6 (Могильник Байкара)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севернее города Сергеевка северная широта 53Ү27*655* восточная долгота 67Ү04*335*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Социал 1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юго-восточнее села Социал северная широта 53Ү40*782* восточная долгота 67Ү18*975*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Социал 2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юго-восточнее села Социал северная широта 53Ү40*986* восточная долгота 67Ү19*003*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Ступинка 1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северо-запад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от села Жанаталап северная широта 53Ү56*348* восточная долгота 67Ү27*811*</w:t>
            </w:r>
          </w:p>
          <w:bookmarkEnd w:id="166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Сухой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северо-восточ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села Октябрьское северная широта 53Ү35*244* восточная долгота 67Ү07*043*</w:t>
            </w:r>
          </w:p>
          <w:bookmarkEnd w:id="167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Улубай эпоха бронзы,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Двойники северная широта 53Ү36*432* восточная долгота 67Ү13*764*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Чудаскай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юго-западнее села Октябрьское северная широта 53Ү31*356* восточная долгота 67Ү04*542*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Шолок ранний железный век, средневековье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северо-восточнее села Ленино северная широта 53Ү56*847* восточная долгота 67Ү28*623*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Кайран ранний железный 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южнее села Жаркен 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53*55'346'' 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67*00'352''</w:t>
            </w:r>
          </w:p>
          <w:bookmarkEnd w:id="16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