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5649" w14:textId="e9a5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Северо-Казахстанского областного маслихата от 20 декабря 2009 года N 20/1 "Об областном бюджете Северо-Казахстанской области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25 октября 2010 года N 29/1. Зарегистрировано Департаментом юстиции Северо-Казахстанской области 9 ноября 2010 года N 1762. Утратило силу - решением маслихата Северо-Казахстанской области от 13 декабря 2010 года N 30/17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13.12.2010 N 30/17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двадцатой сессии IV созыва от 20 декабря 2009 года № 20/1 «Об областном бюджете Северо-Казахстанской области на 2010-2012 годы» (зарегистрировано в Реестре государственной регистрации 30 декабря 2009 года № 1734, опубликовано в газетах «Солтүстік Қазақстан» от 12 января 2010 года, «Северный Казахстан» от 12 января 2010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«72 121 111» заменить цифрами «72 238 184»;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«7 053 274» заменить цифрами «7 217 700»;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«487 768» заменить цифрами «497 988»;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«64 578 232» заменить цифрами «64 520 454»;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«72 433 985,8» заменить цифрами «72 551 058,8»;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«148 662» заменить цифрами «129 782»;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174 359 тыс. тенге - на выплату государственной адресной социальной помощи и государственных пособий на детей до 18 лет;»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«323 095» заменить цифрами «322 791»;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«15 876» заменить цифрами «2 755»;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«642 826» заменить цифрами «825 543»;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«5 353 035» заменить цифрами «4 679 269»;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«345 343» заменить цифрами «369 979»;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«2 712 574» заменить цифрами «2 304 851»;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«1 068 093» заменить цифрами «777 414»;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«19 194» заменить цифрами «30 490»;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«405 770» заменить цифрами «405 598»;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«200 753» заменить цифрами «200 655»;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«205 017» заменить цифрами «204 943»;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«15 600» заменить цифрами «15 400»;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«933 903» заменить цифрами «997 722»;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«720 094» заменить цифрами «783 913»;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«1 699» заменить цифрами «1 935»;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«2 439 425» заменить цифрами «2 373 493»;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«1 303 403» заменить цифрами «1 668 652»;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«3 669 240» заменить цифрами «3 668 261»;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«32) на обеспечение охраны общественного порядка во время проведения мероприятий международного значения – 92 169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«6 319 989» заменить цифрами « 6 287 848»;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«2 656 812» заменить цифрами «2 811 943»;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«10 000» заменить цифрами «4 506,4»;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XXVII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Е.Абиев                                    К. Едресов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2010 года № 29/1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767"/>
        <w:gridCol w:w="1520"/>
        <w:gridCol w:w="5985"/>
        <w:gridCol w:w="2631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72 238 184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7 217 700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6 170 063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6 170 063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1 047 637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1 047 637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497 988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84 954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55 997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9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13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401 177</w:t>
            </w:r>
          </w:p>
        </w:tc>
      </w:tr>
      <w:tr>
        <w:trPr>
          <w:trHeight w:val="189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401 177</w:t>
            </w:r>
          </w:p>
        </w:tc>
      </w:tr>
      <w:tr>
        <w:trPr>
          <w:trHeight w:val="3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</w:p>
        </w:tc>
      </w:tr>
      <w:tr>
        <w:trPr>
          <w:trHeight w:val="4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64 520 454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950 883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950 883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63 569 571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63 569 571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Админ-тор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72 551 058,8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998 780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39 372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654 355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280 100</w:t>
            </w:r>
          </w:p>
        </w:tc>
      </w:tr>
      <w:tr>
        <w:trPr>
          <w:trHeight w:val="10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363 545</w:t>
            </w:r>
          </w:p>
        </w:tc>
      </w:tr>
      <w:tr>
        <w:trPr>
          <w:trHeight w:val="3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190 172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43 675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114 881</w:t>
            </w:r>
          </w:p>
        </w:tc>
      </w:tr>
      <w:tr>
        <w:trPr>
          <w:trHeight w:val="10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110 323</w:t>
            </w:r>
          </w:p>
        </w:tc>
      </w:tr>
      <w:tr>
        <w:trPr>
          <w:trHeight w:val="3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10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4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2 622 656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2 622 656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2 349 864</w:t>
            </w:r>
          </w:p>
        </w:tc>
      </w:tr>
      <w:tr>
        <w:trPr>
          <w:trHeight w:val="5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40 952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92 169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8 486 518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29 447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29 447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85 421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51 269</w:t>
            </w:r>
          </w:p>
        </w:tc>
      </w:tr>
      <w:tr>
        <w:trPr>
          <w:trHeight w:val="5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746 166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609 894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136 272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6 773 883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67 285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839 521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областных государственных учреждений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348 466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93 430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410 024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81 456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79 353</w:t>
            </w:r>
          </w:p>
        </w:tc>
      </w:tr>
      <w:tr>
        <w:trPr>
          <w:trHeight w:val="3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13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380 664</w:t>
            </w:r>
          </w:p>
        </w:tc>
      </w:tr>
      <w:tr>
        <w:trPr>
          <w:trHeight w:val="13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189 992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173 946</w:t>
            </w:r>
          </w:p>
        </w:tc>
      </w:tr>
      <w:tr>
        <w:trPr>
          <w:trHeight w:val="16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57 050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1 769 425</w:t>
            </w:r>
          </w:p>
        </w:tc>
      </w:tr>
      <w:tr>
        <w:trPr>
          <w:trHeight w:val="10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703 993</w:t>
            </w:r>
          </w:p>
        </w:tc>
      </w:tr>
      <w:tr>
        <w:trPr>
          <w:trHeight w:val="13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200 655</w:t>
            </w:r>
          </w:p>
        </w:tc>
      </w:tr>
      <w:tr>
        <w:trPr>
          <w:trHeight w:val="10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204 943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298 065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855 258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851 601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851 601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11 969 150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9 585 657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75 701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580 680</w:t>
            </w:r>
          </w:p>
        </w:tc>
      </w:tr>
      <w:tr>
        <w:trPr>
          <w:trHeight w:val="10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307 430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68 939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63 844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1 355 325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3 967 726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301 984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30 502</w:t>
            </w:r>
          </w:p>
        </w:tc>
      </w:tr>
      <w:tr>
        <w:trPr>
          <w:trHeight w:val="10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608 585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64 580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306 032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327 375</w:t>
            </w:r>
          </w:p>
        </w:tc>
      </w:tr>
      <w:tr>
        <w:trPr>
          <w:trHeight w:val="10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49 780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176 156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128 947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129 872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823 108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49 826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2 383 493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2 383 493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2 876 243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2 375 030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65 112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286 074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118 959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154 830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10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32 045</w:t>
            </w:r>
          </w:p>
        </w:tc>
      </w:tr>
      <w:tr>
        <w:trPr>
          <w:trHeight w:val="10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725 771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</w:t>
            </w:r>
          </w:p>
        </w:tc>
      </w:tr>
      <w:tr>
        <w:trPr>
          <w:trHeight w:val="10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147 437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24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</w:p>
        </w:tc>
      </w:tr>
      <w:tr>
        <w:trPr>
          <w:trHeight w:val="369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322 791</w:t>
            </w:r>
          </w:p>
        </w:tc>
      </w:tr>
      <w:tr>
        <w:trPr>
          <w:trHeight w:val="37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95 308</w:t>
            </w:r>
          </w:p>
        </w:tc>
      </w:tr>
      <w:tr>
        <w:trPr>
          <w:trHeight w:val="7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79 051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501 213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501 213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4 005 660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1 851 000</w:t>
            </w:r>
          </w:p>
        </w:tc>
      </w:tr>
      <w:tr>
        <w:trPr>
          <w:trHeight w:val="10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0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1 263 000</w:t>
            </w:r>
          </w:p>
        </w:tc>
      </w:tr>
      <w:tr>
        <w:trPr>
          <w:trHeight w:val="3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2 154 660</w:t>
            </w:r>
          </w:p>
        </w:tc>
      </w:tr>
      <w:tr>
        <w:trPr>
          <w:trHeight w:val="5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27 951</w:t>
            </w:r>
          </w:p>
        </w:tc>
      </w:tr>
      <w:tr>
        <w:trPr>
          <w:trHeight w:val="13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211 617</w:t>
            </w:r>
          </w:p>
        </w:tc>
      </w:tr>
      <w:tr>
        <w:trPr>
          <w:trHeight w:val="13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423 235</w:t>
            </w:r>
          </w:p>
        </w:tc>
      </w:tr>
      <w:tr>
        <w:trPr>
          <w:trHeight w:val="81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683 112</w:t>
            </w:r>
          </w:p>
        </w:tc>
      </w:tr>
      <w:tr>
        <w:trPr>
          <w:trHeight w:val="13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437 292</w:t>
            </w:r>
          </w:p>
        </w:tc>
      </w:tr>
      <w:tr>
        <w:trPr>
          <w:trHeight w:val="13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243 765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122 707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</w:t>
            </w:r>
          </w:p>
        </w:tc>
      </w:tr>
      <w:tr>
        <w:trPr>
          <w:trHeight w:val="4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1 902 613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190 106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115 061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и информации в рамках реализации стратегии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487 160</w:t>
            </w:r>
          </w:p>
        </w:tc>
      </w:tr>
      <w:tr>
        <w:trPr>
          <w:trHeight w:val="5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28 401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51 766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338 998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845 921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31 359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52 492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93 563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314 508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70 085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178 310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297 833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66 916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8 598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69 634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142 794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58 342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33 185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24 644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</w:p>
        </w:tc>
      </w:tr>
      <w:tr>
        <w:trPr>
          <w:trHeight w:val="99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8 608 157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47 835</w:t>
            </w:r>
          </w:p>
        </w:tc>
      </w:tr>
      <w:tr>
        <w:trPr>
          <w:trHeight w:val="5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427 092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50 299</w:t>
            </w:r>
          </w:p>
        </w:tc>
      </w:tr>
      <w:tr>
        <w:trPr>
          <w:trHeight w:val="3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362 124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6 389 578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65 641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369 979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</w:t>
            </w:r>
          </w:p>
        </w:tc>
      </w:tr>
      <w:tr>
        <w:trPr>
          <w:trHeight w:val="10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825 543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414 149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777 414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1 147 638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ценностей, необходимых для проведения весенне-полевых и уборочных работ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2 304 851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127 898</w:t>
            </w:r>
          </w:p>
        </w:tc>
      </w:tr>
      <w:tr>
        <w:trPr>
          <w:trHeight w:val="7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204 099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13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13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10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1 743 652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5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1 668 652</w:t>
            </w:r>
          </w:p>
        </w:tc>
      </w:tr>
      <w:tr>
        <w:trPr>
          <w:trHeight w:val="4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1 707 990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25 848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25 848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1 666 392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35 562</w:t>
            </w:r>
          </w:p>
        </w:tc>
      </w:tr>
      <w:tr>
        <w:trPr>
          <w:trHeight w:val="3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1 630 330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</w:tr>
      <w:tr>
        <w:trPr>
          <w:trHeight w:val="5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2 924 159,1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2 924 159,1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36 029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1 147 541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1 087 379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6 000,1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10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133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13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620 283,4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423 777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49 268</w:t>
            </w:r>
          </w:p>
        </w:tc>
      </w:tr>
      <w:tr>
        <w:trPr>
          <w:trHeight w:val="6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бизнеса-2020»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257 318</w:t>
            </w:r>
          </w:p>
        </w:tc>
      </w:tr>
      <w:tr>
        <w:trPr>
          <w:trHeight w:val="5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80 412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32 165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4 506,4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4 506,4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25 772 776,3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25 772 776,3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17 115 057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38 939,3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19 149</w:t>
            </w:r>
          </w:p>
        </w:tc>
      </w:tr>
      <w:tr>
        <w:trPr>
          <w:trHeight w:val="10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6 908 689</w:t>
            </w:r>
          </w:p>
        </w:tc>
      </w:tr>
      <w:tr>
        <w:trPr>
          <w:trHeight w:val="18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1 590 942</w:t>
            </w:r>
          </w:p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331 417,5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99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7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686 006,5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686 006,5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686 006,5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Админ-тор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138 000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-782 292,3</w:t>
            </w:r>
          </w:p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782 292,3</w:t>
            </w:r>
          </w:p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Админ-тор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477 756,5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477 756,5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477 756,5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