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0d78" w14:textId="5cd0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водохозяйственных сооружений Северо-Казахстанской области, подлежащих передаче в доверительное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сентября 2010 года N 259. Зарегистрировано Департаментом юстиции Северо-Казахстанской области 19 октября 2010 года N 1761. Утратило силу - постановлением акимата Северо-Казахстанской области от 6 апреля 2011 года N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Северо-Казахстанской области от 06.04.2011 N 92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 водохозяйственных сооружений Северо-Казахстанской области, подлежащих передаче в доверительное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Чжена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2010 года № 259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водохозяйственных сооружений Северо-Казахстанской области, подлежащих передаче в доверительное управление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553"/>
        <w:gridCol w:w="1373"/>
        <w:gridCol w:w="3393"/>
        <w:gridCol w:w="3033"/>
      </w:tblGrid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сети водопровода протяженностью 4809 погонных метров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жилищно-комму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хозяйства, пассажирского транспорта и автомобильных дорог»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Народная, Джамбула, Титова, Горького, Зеленая, Труда, Кирова, Амангельды, Северная, Дорожная</w:t>
            </w:r>
          </w:p>
        </w:tc>
      </w:tr>
      <w:tr>
        <w:trPr>
          <w:trHeight w:val="28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сети водопровода протяженностью 6302 погонных метров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жилищно-комму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хозяйства, пассажирского транспорта и автомобильных дорог»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Партизанская, Амангельды, Папанина, Титова, Суворова, Элеваторная, Пушкина, Труда, Гагарина, Жумабаева, Молодежная, Фабричный переулок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сети водопровода протяженностью 6841 погонных метров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жилищно-комму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хозяйства, пассажирского транспорта и автомобильных дорог»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Киялы</w:t>
            </w:r>
          </w:p>
        </w:tc>
      </w:tr>
      <w:tr>
        <w:trPr>
          <w:trHeight w:val="25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водоснабжения: внутриплощадочная сеть 0,23 километров, разводящая сеть протяженостью 9,7 километров, водонапорная башня, объекты энергетического хозяйства и благоустройство территории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жилищно-комму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хозяйства, пассажирского транспорта и автомобильных дорог»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Полтавка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жилищно-комму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хозяйства, пассажирского транспорта и автомобильных дорог»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микрорайон автобазы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жилищно-комму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хозяйства, пассажирского транспорта и автомобильных дорог»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Заводская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 с накопителем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жилищно-комму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хозяйства, пассажирского транспорта и автомобильных дорог»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25 лет Целины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 с разводящей сетью протяженностью 700 метров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жилищно-комму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хозяйства, пассажирского транспорта и автомобильных дорог»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улица Амангельды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жилищно-комму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хозяйства, пассажирского транспорта и автомобильных дорог»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Киялы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локального водоснабжения из подземных вод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жилищно-комму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хозяйства, пассажирского транспорта и автомобильных дорог»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Южное</w:t>
            </w:r>
          </w:p>
        </w:tc>
      </w:tr>
      <w:tr>
        <w:trPr>
          <w:trHeight w:val="13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«Локальное водоснабжение из подземных вод в селе Новоукраинка», 2006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Володарского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Новоукраинка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«Пункт локального водоснабжения из подземных вод в селе Светлое», 2007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Камстантиновск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Светлое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питьевого водоснабжения, 2009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Арыкбалыкского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Арыкбалык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 2003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хозяйства, пассажирского транспорта и автомобильных дорог района Шал акына»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село Аксу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 2003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Шал акына»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село Алкаагаш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 2003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Шал акына»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село Садовка</w:t>
            </w:r>
          </w:p>
        </w:tc>
      </w:tr>
      <w:tr>
        <w:trPr>
          <w:trHeight w:val="16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 с системой очистки воды, 2004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Шал акына»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село Жанасу</w:t>
            </w:r>
          </w:p>
        </w:tc>
      </w:tr>
      <w:tr>
        <w:trPr>
          <w:trHeight w:val="15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 с системой очистки воды, 2007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Шал акына»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село Балуан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 с системой очистки воды, 2007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Шал акына»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село Семиполка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 2007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Шал акына»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село Новопокровка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 с системой очистки воды, 2006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Шал акына»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село Кривощеково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 с системой очистки воды, 2008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Шал акына»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село Жалтыр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водоснабжение из подземных вод с системой очистки воды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Горьковское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водоснабжение из подземных вод с системой очистки воды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Новосельское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водоснабжение из подземных вод с системой очистки воды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Майское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водоснабжение из подземных вод с системой очистки воды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Уялинского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Уялы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водоснабжение из подземных вод с системой очистки воды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Уялинского сельского округа"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Аксары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водоснабжение из подземных вод с системой очистки воды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Алкатерекского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Алкатерек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сети водопровода в селе Талшик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Талшикского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сети водопровода (2 очередь)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Талшикского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 из подземных вод "Ближний"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Ленинградское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Совхозного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Совхозное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сети водопровода селе Талшик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Талшикского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Разводящие сети водопровода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Талшикского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поселок Бестерек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сети водопровода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Ленинградское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водоснабжение из подземных вод с системой очистки воды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Восходского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Восход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водопровода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Кенащи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Локальная система водоснабжения из подземных вод с системой очистки воды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Совхозного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Ащиголь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Талшиксокого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Победы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от месторождения "Ближний" до насосной станции протяженностью 1,8 километров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к малосемейному общежитию протяженностью 250 метров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«Акжарский отдел жилищно-коммунального хозяйства, пассажирского транспорта и автомобильных дорог»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сети протяженностью 1170 метров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имени Магжана Жумабаева»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Возвышенка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имени Магжана Жумабаева»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Возвышенка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Водопровод, 7 колонок, 7 пожарных гидрантов, водонапорная башня, протяженностью 736 метров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имени Магжана Жумабаева»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Карагуга</w:t>
            </w:r>
          </w:p>
        </w:tc>
      </w:tr>
      <w:tr>
        <w:trPr>
          <w:trHeight w:val="3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водоснабжения: наружные сети водоснабжения, внутриплощадочные сети, насосная станция-1, водонапорная башня-1, резервуары чистой воды-2, фильтр-поглоти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тель-2, септик-накопитель-1, 53 водоразборных колонки, 51 пожарный гидрант, объекты энергетического хозяйства, благоустройство территории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имени Магжана Жумабаева»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Полудино</w:t>
            </w:r>
          </w:p>
        </w:tc>
      </w:tr>
      <w:tr>
        <w:trPr>
          <w:trHeight w:val="16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водоснабжения: водонапорная башня - 1, резервуар 0,400-2, емкость 1, ограждения санитарной зоны, павильон скважины, сети водопроводные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имени Магжана Жумабаева»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город Булаево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водоснабжение из подземных вод, 2005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Беловского сельского округа Мамлютского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Чистое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водоснабжение из подземных вод, 2004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Ленинского сельского округа Мамлютского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Ленино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водоснабжение из подземных вод, 2006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Беловского сельского округа Мамлютского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Белое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водоснабжение из подземных вод, 2006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Дубровинского сельского округа Мамлютского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Михайловка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водоснабжение из подземных вод, 2006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Мамлютского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Покровка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водоснабжение из подземных вод, 2007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Кызыласкерского сельского округа Мамлютского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Кызыласкер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Локальное водоснабжение из подземных вод, 2007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Новомихайловско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Мамлютского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Минкесер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Водопроводная ферма №1: водопроводная башня резервуар, разводящая сеть, магистральный водопровод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Краснознаменного сельского округа Мамлютского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Краснознамен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сети водопровода протяженностью 5,297 км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Мамлютка Мамлютского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на село Токаревка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Новомихайловско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 Мамлютского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Токаревка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сети водопровода в городе Мамлютка 1 очередь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Мамлютка Мамлютского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на село Афонькино, Новоукраинка и Пробуждение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Становского сельского округа Мамлютского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Афонькино, Новоукраинка, Пробуждение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на село Дубровное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Дубровинского сельского округа Мамлютского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Дубровное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Локальная система очистки воды (скважина), 2008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Вагулинского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Красноярка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Водоразборное сооружение, 2010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Вагулинского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Кустовое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водоснабжения, 2010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Вагулинского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Кустовое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очистки воды, 2010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Вагулинского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Кустовое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Локальная система очистки воды (скважина), 2004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Виноградовского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Сивково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Водоразборное сооружение, 2010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Долматовского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Долматово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исходной воды, 2010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Долматовского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Долматово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водопровод, 2010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Долматовского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Долматово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сети, 2010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Долматовского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Долматово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очистки воды, 2010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Долматовского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Долматово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башня, 2010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Долматовского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Долматово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башня, 2010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Долматовского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Долматово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Сбросной трубопровод и накопитель, 2010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Долматовского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Долматово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воды (скважина) водане пригодна для употребления, 2007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Долматовского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Долматово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Скважина, 2006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Трудовая Нива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Локальная система очистки воды (скважина), 2006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Прибрежного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Шаховское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водопроводные сети, 2009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Соколовского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Соколовка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водопроводные сети, 1984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Якорьского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Якорь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башня, 1984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Якорьского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Якорь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башня, 1984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Якорьского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Якорь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локального водоснабжения 2003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Есильского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Амангельдин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локального водоснабжения, 2005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Есильского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Караагаш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локального водоснабжения, 2006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Есильского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Новоузенка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локального водоснабжения, 2007 года ввода в эксплуатацию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Есильского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Тау-Агаш</w:t>
            </w:r>
          </w:p>
        </w:tc>
      </w:tr>
      <w:tr>
        <w:trPr>
          <w:trHeight w:val="16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локального водоснабжения, 2008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Есильского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Ивано-Петровка</w:t>
            </w:r>
          </w:p>
        </w:tc>
      </w:tr>
      <w:tr>
        <w:trPr>
          <w:trHeight w:val="16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локального водоснабжения, 2007 года ввода в эксплуатацию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Есильского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Корнеевка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локального водоснабженя, 2009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Есильского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Спасовка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локального водоснабжения, 2009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Есильского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Ясновка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локального водоснабжения, 2009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Есильского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Волошинка</w:t>
            </w:r>
          </w:p>
        </w:tc>
      </w:tr>
      <w:tr>
        <w:trPr>
          <w:trHeight w:val="16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Водоотводы, 2007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Есильского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Енбек</w:t>
            </w:r>
          </w:p>
        </w:tc>
      </w:tr>
      <w:tr>
        <w:trPr>
          <w:trHeight w:val="15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сети, 2007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Есильского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Александровка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Разводящие сети, 2004 года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Есильского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Чириковка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 село Тарангул, Двинск, 2009 года ввода в эксплуатацию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Есильского района»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Аксуатского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Аксуат, улица Клубная, 49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Акжанского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Акжан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Белоградовского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Белоградовка, улица Элеваторная, 30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реализации воды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Дзержинского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Дзержинское, улица Олимпийская, 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Докучаевского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Докучаево, улица Школьная, 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Есильского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Есиль, улица Новая, 33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Комсомольского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Комсомольское, улица Ленина, 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Ленинское, улица Комсомольская, 52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Мичуринского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Мичурино, улица Джамбула, 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Куртайского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Степное, улица Элеваторная, 114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Хмельницкого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село Хмельницкое, улица Калинина, 64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Целинное, улица Краснодарская, 38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Водонапорная башня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Тимирязевского сельского округа»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Рассвет, улица Урожайная,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