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edfa" w14:textId="92ce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Северо-Казахстанской области от 28 мая 2007 года N 123 "Об установлении водоохранных зон и полос водных объектов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сентября 2010 года N 248. Зарегистрировано Департаментом юстиции Северо-Казахстанской области 5 октября 2010 года N 1756. Утратило силу постановлением акимата Северо-Казахстанской области от 9 апреля 2015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9.04.2015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 от 9 июля 2003 года № 481,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28 мая 2007 года № 123 (зарегистрировано в Реестре государственной регистрации № 1647, опубликованного в газетах "Солтүстік Қазақстан" от 4 июля 2007 года, "Северный Казахстан" от 4 июля 2007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после слов "О 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2 слово "Департаменту" заменить словом "Управлению";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4 слова "Билялова С.С." заменить словами "Сапарова А.С.";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1 к указанному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И.о. начальника Ишимской бассейновой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инспекции по регулированию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использования и 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санитарно-эпидемиологического надзора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2007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858"/>
        <w:gridCol w:w="1474"/>
        <w:gridCol w:w="2696"/>
        <w:gridCol w:w="2697"/>
        <w:gridCol w:w="3106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Токушинский,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Казанский,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Казанский, 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Первомайский, 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Жамбылский,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Пресновский, 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Пресновский,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Шырыкмай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Акбалык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Логуново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Соколовский,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Виноградовский, 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Налобинский, 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Рассветский,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Сиверга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Лесной-Якорьский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 Прибрежный, Тепличное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Минкесер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Калугино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Воскресеновский,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Бирликский, Рузаевский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Гавринский,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Фурмановский, 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Москворецкий,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