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3870d" w14:textId="83387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размеров базовых ставок платы за размещение объектов наружной визуальной рекламы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Северо-Казахстанской области от 23 июля 2010 года N 27/5. Зарегистрировано Департаментом юстиции Северо-Казахстанской области 9 августа 2010 года N 1752. Утратило силу решением маслихата Северо-Казахстанской области от 17 августа 2015 года N 37/11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Северо-Казахстанской области от 17.08.2015 </w:t>
      </w:r>
      <w:r>
        <w:rPr>
          <w:rFonts w:ascii="Times New Roman"/>
          <w:b w:val="false"/>
          <w:i w:val="false"/>
          <w:color w:val="ff0000"/>
          <w:sz w:val="28"/>
        </w:rPr>
        <w:t>N 37/11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530 Кодекса Республики Казахстан "О налогах и других обязательных платежах в бюджет" (Налоговый кодекс) от 10 декабря 2008 г. № 99-ІV,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"О местном государственном управлении и самоуправлении в Республике Казахстан",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Повысить размеры базовых ставок платы за размещение объектов наружной (визуальной) рекламы в полосе отвода автомобильных дорог общего пользования местного значения и в населенных пунктах Северо-Казахстанской области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XXVII сессии областного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Конуспаев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Едресов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2010 г. № 27/5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ставок ежемесячной платы за размещение наружной (визуальной) рекламы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Ежемесячные ставки платы по объектам рекламы, размещаемым: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полосе отвода автомобильных дорог общего пользования местного значения и в населенных пунктах, устанавливаются исходя из площади и места расположения объекта рекламы: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1"/>
        <w:gridCol w:w="3652"/>
        <w:gridCol w:w="1481"/>
        <w:gridCol w:w="1481"/>
        <w:gridCol w:w="2102"/>
        <w:gridCol w:w="1483"/>
      </w:tblGrid>
      <w:tr>
        <w:trPr>
          <w:trHeight w:val="30" w:hRule="atLeast"/>
        </w:trPr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рекламы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платы на недвижимых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объектах (за одну сторону) (МРП)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Первоначальные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Увеличенные в два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значе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значе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Указатели,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вывески,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щиты площадью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 кв.м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объект)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Лайтбоксы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(сити-формата)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Рекламно-инфор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 кв.м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до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до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до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до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50 до 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70 кв.м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Надкрышные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(светодинами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ческие панно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объемные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буквы):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 кв.м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30 кв.м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тентах, шат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рах, навесах,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зонтах, фла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гах, вымпелах,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штандартах: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кв.м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до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10 кв.м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киосках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павильонах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 кв.м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 кв.м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до 10 кв.м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10 кв.м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Выносные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(штендеры)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