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6ada" w14:textId="6896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15 января 2010 года N 3 "Об утверждении перечня объектов коммунальной собственности Северо-Казахстанской области, подлежащих приватизации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июля 2010 года N 168. Зарегистрировано Департаментом юстиции Северо-Казахстанской области 19 июля 2010 года N 1750.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15 января 2010 года № 3 «Об утверждении перечня объектов коммунальной собственности Северо-Казахстанской области, подлежащих приватизации в 2010 году» (зарегистрировано в Реестре государственной регистрации № 1740, опубликовано в газетах «Солтүстік Қазақстан» от 20 февраля 2010 года № 21, «Северный Казахстан» от 20 февраля 2010 года № 22)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2010 года № 168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Северо-Казахстанской области, подлежащих приватизации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3736"/>
        <w:gridCol w:w="1768"/>
        <w:gridCol w:w="4018"/>
        <w:gridCol w:w="2554"/>
      </w:tblGrid>
      <w:tr>
        <w:trPr>
          <w:trHeight w:val="5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</w:tr>
      <w:tr>
        <w:trPr>
          <w:trHeight w:val="2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торгового центра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Жданово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бытового комбината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Жданово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 элеватора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Жданово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площадью 225 квадратных метров в здании бывшего торгового центра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Чистовское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деревообрабатывающей мастерской, пилорама Р-63-5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Каратомар 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Тайыншинского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село Чкалово, улица Горького</w:t>
            </w:r>
          </w:p>
        </w:tc>
      </w:tr>
      <w:tr>
        <w:trPr>
          <w:trHeight w:val="18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 к жилому микрорайону "Заречный"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</w:tr>
      <w:tr>
        <w:trPr>
          <w:trHeight w:val="9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Неждановской школы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Неждановка</w:t>
            </w:r>
          </w:p>
        </w:tc>
      </w:tr>
      <w:tr>
        <w:trPr>
          <w:trHeight w:val="436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деревообрабатывающей мастерской площадью 760 квадратных метров, 1971 года ввода, Станок ЦДТ-5.2-1, 1982 года выпуска, Станок ЦМ-80, 1982 года выпуска, Станок ЦМ-120, 1983 года выпуска, Станок Ц-2КМ, 1987 года выпуска, Станок Ц-5.1, 1994 года выпуска, Тарная рама, 1988 года ввода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«Сергеевское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Ровное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медицинского пункта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12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Амангельды, улица Центральная, 31</w:t>
            </w:r>
          </w:p>
        </w:tc>
      </w:tr>
      <w:tr>
        <w:trPr>
          <w:trHeight w:val="12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Амангельды, улица Центральная, 32</w:t>
            </w:r>
          </w:p>
        </w:tc>
      </w:tr>
      <w:tr>
        <w:trPr>
          <w:trHeight w:val="20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ЦМ-20, 1990 года выпуска, станок ЦДТ-5,2, 1988 года выпуска, станок 2ЦД, 1989 года выпуска, сушильная камера, 1980 года выпуска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учрежедение «Есильское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Мальцево, улица Рабочая, 19</w:t>
            </w:r>
          </w:p>
        </w:tc>
      </w:tr>
      <w:tr>
        <w:trPr>
          <w:trHeight w:val="436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ЦДТ-5,2, 1991 года выпуска, станок ТК-60, 1992 года выпуска, станок ТК-40, 1991 года выпуска, станок ФК-2, 1991 года выпуска, станок ЦШЛ, 1991 года выпуска, станок 2ЦМ-2,6, 1989 года выпуска, пилорама РТ-40, 1991 года выпуска, дизельная электростанция 75 киловатт, 1991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Боголюбово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весовой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машино-тракторной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фуражного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зернового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50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«Волга» ГАЗ-3110, государственный номер Т 132 АА, 2001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сельского хозяйства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38</w:t>
            </w:r>
          </w:p>
        </w:tc>
      </w:tr>
      <w:tr>
        <w:trPr>
          <w:trHeight w:val="12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ГАЗ-52-05, государственный номер 37-29 СКМ, 1981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Михайловка</w:t>
            </w:r>
          </w:p>
        </w:tc>
      </w:tr>
      <w:tr>
        <w:trPr>
          <w:trHeight w:val="12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ГАЗ-52-01, государственный номер 01-16 СКН, 1985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Андреевка</w:t>
            </w:r>
          </w:p>
        </w:tc>
      </w:tr>
      <w:tr>
        <w:trPr>
          <w:trHeight w:val="130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ЗИЛ-130, государственный номер 42-46 СКН, 1985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Краснознаменное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«УАЗ-3962», государственный номер Т 782 AR, 1999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«Областная детская стоматологическая поликлиника»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Универсальная, 43 А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«ВАЗ-21213», государственный номер Т 899 АЕ, 1995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скорой медицинской помощи акимата Северо-Казахстанской области Министерства здравоохранения Республики Казахстан»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Ульянова, 98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«ГАЗ-31029», государственный номер Т 908 АF, 1993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скорой медицинской помощи акимата Северо-Казахстанской области Министерства здравоохранения Республики Казахстан»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Ульянова, 98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 213100-010-05», государственный номер Т 211 AS, 2002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скорой медицинской помощи акимата Северо-Казахстанской области Министерства здравоохранения Республики Казахстан»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Ульянова, 98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«ГАЗ-3102», государственный номер Т 195 ВL, 2003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«Астана»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Каманина, 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«ВАЗ-21053», государственный номер Т 036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«ВАЗ-21061», государственный номер Т 377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«ВАЗ-21061», государтсвенный номер Т 513 КР, 1995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«ВАЗ-21053», государственный номер Т 405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«ВАЗ-21061», государственный номер Т 435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«ВАЗ-21060», государственный номер 441 КР, 2001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«ГАЗ-66», государственный номер Т 079 КР, 1988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«ВАЗ-21065», государственный номерТ 472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«ВАЗ-212130», государственный номер Т 421 КР, 1997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«Волга ГАЗ-3110», 2002 года выпуска, государственный номер Т 125 АА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«Управление делами акимата города Петропавловска»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23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 передвижной механизированной колонны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Талшикского аульного округа Акжарского района 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Студенческая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зернового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сливного отделения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Майбалык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«ГАЗ-3110», государственный номер Т 222 ВL, 1998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земельных отношений»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Бишкуль, улица Гагарина, 11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машино-тракторной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Амангельдин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Строительная, 48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Заградовского сельского округа"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Горное, улица Ленина, 2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центральной конторы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Крещенка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сливного отделения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Майбалык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автозаправочной станции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Григорьевка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конторы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Григорьевка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Григорьевка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санитарного пропускника крупно-рогатого скота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свинарника откормочника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Хлеборобное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комбикормового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кочегарки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конторы животноводства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подвал (овощехранилище)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кочегарки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гаража легковых автомобилей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Бывшая сушилка зернового тока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строительного отдела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нефтебазы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весовой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детского сада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машино-тракторной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Зарослое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кормового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Зарослое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Карагандинское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Комышлово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механизированный ток ЗАВ-40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зернового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диспетчерской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Куралай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Скворцовка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Чистовское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телятника с родильным отделением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коровника №2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сливного отделения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бойни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кормового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полурамника-комплекта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комплекс коровник №1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Суворовка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Суворовской начальной школы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Суворовка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 в школе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Хлебороб</w:t>
            </w:r>
          </w:p>
        </w:tc>
      </w:tr>
      <w:tr>
        <w:trPr>
          <w:trHeight w:val="24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Хлебороб</w:t>
            </w:r>
          </w:p>
        </w:tc>
      </w:tr>
      <w:tr>
        <w:trPr>
          <w:trHeight w:val="23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Суворовка</w:t>
            </w:r>
          </w:p>
        </w:tc>
      </w:tr>
      <w:tr>
        <w:trPr>
          <w:trHeight w:val="23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24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Мичурино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 районного потребительского союза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гаража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Карагуга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Образец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Чистое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общежития (зерновой склад)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колбасного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Полудино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Скворцовка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животноводческого помещения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Скворцовка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хлебоприемного предприятия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лаборатории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Советское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мастерской отделения №4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Советское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племенной фермы отделения №4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Советское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молочно-товарной фермы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Бывший комплекс 2 базы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животноводческого помещения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Фурмановского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Новотроицкое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Дюсеке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Изобильное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Шандак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Тыщенка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Урожайное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Екатериновка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пункта технического обслуживания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Мичурино, улица Джамбула, 50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центральной котельной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Мичурино, улица Целинная, 21а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