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f7c9" w14:textId="4d3f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поддержку повышения урожайности и качества производимых сельскохозяйственных культур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Северо-Казахстанcкой области от 19 мая 2010 года N 19. Зарегистрировано Департаментом юстиции Северо-Казахстанcкой области 16 июня 2010 года N 1746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культур, утвержденных постановлением Правительства Республики Казахстан от 30 декабря 2009 года № 2313 «Об утверждении Правил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культур»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 на поддержку повышения урожайности и качества производимых сельскохозяйственных культур в 2010 году по районам Северо-Казахстанской области (далее – субсидии)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обеспечить целевое использование бюджетных средств на выплату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поддержку повышения урожайности и качества производимых сельскохозяйственных культур в 2010 году по районам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5473"/>
      </w:tblGrid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103273,5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35549,5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192100,0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156649,0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