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e1dd" w14:textId="08de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8 июня 2010 года N 2/393 "Об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направлений 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августа 2010 года N 3/522. Зарегистрировано в Департаменте юстиции города Алматы 13 сентября 2010 года за N 856.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"Об утверждении Правил использования целевых текущих трансфертов и целевых трансфертов на развитие областным бюджетам, бюджетам городов Астана и Алматы и средств, выделяемых республиканским организациям в рамках реализации стратегии региональной занятости и переподготовки кадров",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направлений Дорожной карты" от 08 июня 2010 года № 2/393 (зарегистрировано в Реестре государственной регистрации нормативных правовых актов за № 853, опубликовано 8 июля 2010 года в газете "Алматы Ақшамы" № 84, 8 июля 2010 года в газете "Вечерний Алматы" № 85)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2010 года № 3/522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 образованием на 2010-2011</w:t>
      </w:r>
      <w:r>
        <w:br/>
      </w:r>
      <w:r>
        <w:rPr>
          <w:rFonts w:ascii="Times New Roman"/>
          <w:b/>
          <w:i w:val="false"/>
          <w:color w:val="000000"/>
        </w:rPr>
        <w:t>учебный год в рамках Дорожной карты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колледж энергетики и электронных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0906000-Тепло- энергетические, теплофикационные котельные 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технологии и менеджмента"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 лицей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 Швейное производство и   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Электрическое и электромехани- 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Электрическое и электромехани- 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путей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 Техническая эксплуатация подъемно- транспортных, дорожных машин и оборудования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индустриальный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Техническая эксплуатация, обслуживание и ремонт электрического и электромехани- 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Национального Университета  имени К. И. Сатпаева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 Автоматизация и управление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0903000- Электроэнерге- тика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права, экономики и нано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Управление движением и эксплуатация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радиоэлектронно-го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Академии моды "Сымбат"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1215000- Оборудование организаций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0601000-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Строительство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 Техническая эксплуатация дорожно- строительных машин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обучения будет изменена в сторону увеличения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