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7446" w14:textId="0067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приеме и обустройстве оралманов, прибывающих по квоте иммиграции на 2010 год в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марта 2010 года N 1/154. Зарегистрировано в Департаменте юстиции города Алматы 2 апреля 2010 года за N 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«О миграции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2008 года № 690 «О квоте иммиграции оралманов на 2009-2011 годы»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2010 года № 74 «О распределении квоты иммиграции оралманов на 2010 год»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Рекомендовать, в соответствии с действующим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Департаменту Комитета по миграции по городу Алматы (по согласованию)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прием, обустройство, регистрацию и учет 140 семей оралманов, прибывающих по квоте иммиграции на 2010 год в город Алматы (далее по тексту - оралманы);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единовременных пособий и компенсаций оралманам и членам их семей, прибывшим по квоте иммиграции;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Управлению миграционной полиции Департамента внутренних дел города Алматы (по согласованию) принять меры по оформлению документов, необходимых для проживания на территории города Алматы и получения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Департаменту юстиции города Алматы (по согласованию) своевременно проводить документирование и регистрацию оралманов, получивших гражданство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Департаменту по контролю и социальной защите по городу Алматы и Алматинскому городскому филиалу Республиканского государственного казенного предприятия «Государственный центр выплаты пенсий» (по согласованию) обеспечить оралманам своевременное начисление пенсий и пособий,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Обеспечить, в соответствии с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Управлению образования города Алматы предоставление нуждающимся оралманам мест в дошкольных организациях, школах и других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Управлению здравоохранения города Алматы получение оралманами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Управлению занятости и социальных программ города Алматы оказание оралманам государственной адресной социальной помощи, а также помощи в трудоустройстве, повышении квалификации и освоении новой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     А.Есимов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