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aca6" w14:textId="0b2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XXXIV-й сессии маслихата города Алматы IV-го созыва от 13 декабря 2010 года N 374. Зарегистрировано в Департаменте юстиции города Алматы 29 декабря 2010 года за N 869.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298 588 796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194 251 600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2 273 900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4 138 000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97 925 296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314 700 887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7 376 855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7 376 855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-23 438 946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дефицита бюджета – 23 438 946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алкогольную продукцию, произведенную на территории Республики Казахстан (в том числе на водку, слабоградусные и крепкие ликероводочные изделия, вина, коньяк, пиво), на все виды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нужды; на дизельное топливо, реализуемое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использование особо охраняемых природных территорий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эмиссии в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юридических лиц и учетную регистрацию филиалов и представительств, а также их перерегистрацию;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с аукционов;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залога движимого имущества и ипотеки судна или строящегося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транспортных средств, а также их перерегистрацию;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фиксированного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части чистого дохода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 на доли участия в юридических лицах, находящиеся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вознаграждений по бюджетным кредитам, выданным из местного бюджета до 2005 года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реализации услуг, предоставляемых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возврата неиспользованных средств, ранее полученных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других неналоговых поступлений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продажу права аренды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таких доходных источников,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бюджетных кредитов, выданных из местного бюджета до 2005 года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2011 год в сумме 48 639 909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ассигнования на государственные услуги общего характера в сумме 3 049 093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620 576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9 700 940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ассигнования на образование в сумме 53 143 463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ассигнования на здравоохранение в сумме 34 495  852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ассигнования на социальную помощь и социальное обеспечение в сумме 8 483 740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ассигнования на жилищно-коммунальное хозяйство в сумме 43 008 634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ассигнования на культуру, спорт, туризм и информационное пространство в сумме 23 748 007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13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ассигнования на топливно-энергетический комплекс и недропользование в сумме 12 558 334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14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4 328 280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15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ассигнования на промышленность, архитектурную, градостроительную и строительную деятельность в сумме 737 848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ассигнования на транспорт и коммуникацию в сумме  60 950 005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17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ассигнования на прочие расходы в сумме 14 397 338 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18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10.03.2011 №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08.07.2011 №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20.10.2011 №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23.11.2011 №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средства в сумме 2 598 504 тысяч тенге на погашение и обслуживание долга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акима города в сумме 4 350 000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20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18.01.2011 №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06.05.2011 №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местных бюджетных программ на 2011 год, не подлежащих секвестру,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Налоговому департаменту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О. Печеник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374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23.11.2011 № </w:t>
      </w:r>
      <w:r>
        <w:rPr>
          <w:rFonts w:ascii="Times New Roman"/>
          <w:b w:val="false"/>
          <w:i w:val="false"/>
          <w:color w:val="ff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0"/>
        <w:gridCol w:w="804"/>
        <w:gridCol w:w="754"/>
        <w:gridCol w:w="6913"/>
        <w:gridCol w:w="29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298 588 796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194 251 600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22 216 800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7 442 100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3 069 300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1 203 800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</w:tr>
      <w:tr>
        <w:trPr>
          <w:trHeight w:val="15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2 273 900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  государственными учреждениями, финансируемыми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6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1 358 600</w:t>
            </w:r>
          </w:p>
        </w:tc>
      </w:tr>
      <w:tr>
        <w:trPr>
          <w:trHeight w:val="20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1 358 600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  продажи основного капитала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4 138 000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2 625 000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97 925 296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97 925 296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97 925 296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08"/>
        <w:gridCol w:w="809"/>
        <w:gridCol w:w="831"/>
        <w:gridCol w:w="7111"/>
        <w:gridCol w:w="272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314 700 887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3 049 093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1 842 557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886 468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413 617</w:t>
            </w:r>
          </w:p>
        </w:tc>
      </w:tr>
      <w:tr>
        <w:trPr>
          <w:trHeight w:val="13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521 059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501 509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419 555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57 289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147 660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620 576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572 679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535 971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9 700 940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7 953 773</w:t>
            </w:r>
          </w:p>
        </w:tc>
      </w:tr>
      <w:tr>
        <w:trPr>
          <w:trHeight w:val="14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7 086 752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576 922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51 419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 Центра адаптации и интеграции оралманов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940 167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30"/>
        <w:gridCol w:w="889"/>
        <w:gridCol w:w="911"/>
        <w:gridCol w:w="7168"/>
        <w:gridCol w:w="2460"/>
      </w:tblGrid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города Алматы за счет целевых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53 143 463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8 321 521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8 294 713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28 950 547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25 218 276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1 794 529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206 988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1 730 754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1 724 239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1 387 943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5 096 114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4 892 538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3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1 900 543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154 924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106 666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132 451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5 683 326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5 544 584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34 495 852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704 959</w:t>
            </w:r>
          </w:p>
        </w:tc>
      </w:tr>
      <w:tr>
        <w:trPr>
          <w:trHeight w:val="22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704 959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819 911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434 133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252 430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17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6 790 705</w:t>
            </w:r>
          </w:p>
        </w:tc>
      </w:tr>
      <w:tr>
        <w:trPr>
          <w:trHeight w:val="18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4 982 612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399 429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10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430 437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310 339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10 302 257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8 269 826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4 157 176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4 140 856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4 293 200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4 155 096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7 427 644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292 889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640 074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6 494 681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8 483 740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2 391 147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895 255</w:t>
            </w:r>
          </w:p>
        </w:tc>
      </w:tr>
      <w:tr>
        <w:trPr>
          <w:trHeight w:val="13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720 934</w:t>
            </w:r>
          </w:p>
        </w:tc>
      </w:tr>
      <w:tr>
        <w:trPr>
          <w:trHeight w:val="10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3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839 044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801 916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4 259 140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354 083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3 106 278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184 402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8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98 626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530 199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436 628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49"/>
        <w:gridCol w:w="795"/>
        <w:gridCol w:w="951"/>
        <w:gridCol w:w="7219"/>
        <w:gridCol w:w="2447"/>
      </w:tblGrid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43 008 634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26 931 778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10 380 699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14 340 824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2 210 255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2 127 983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69 623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2 056 420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1 811 491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1 644 376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167 115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2 694 852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730 358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1 857 890</w:t>
            </w:r>
          </w:p>
        </w:tc>
      </w:tr>
      <w:tr>
        <w:trPr>
          <w:trHeight w:val="10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8 720 096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1 460 593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3 522 237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3 676 665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23 748 007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3 584 238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2 545 626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393 464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283 977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2 878 064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608 417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2 232 983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370 700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375 867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375 707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187 166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13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4 328 280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  животных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3 648 328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1 666 804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1 831 954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55 268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05"/>
        <w:gridCol w:w="794"/>
        <w:gridCol w:w="990"/>
        <w:gridCol w:w="7020"/>
        <w:gridCol w:w="2770"/>
      </w:tblGrid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737 848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622 202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64 443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60 950 005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59 955 193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50 993 969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8 961 224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994 812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7 020 483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1 156 026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51 888 096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51 888 096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2 429 373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818 814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-23 438 946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23 438 946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 О. Печеник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374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713"/>
        <w:gridCol w:w="713"/>
        <w:gridCol w:w="7026"/>
        <w:gridCol w:w="28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191 942 700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189 668 300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89 550 000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89 550 000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68 040 000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68 040 000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19 382 200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2 260 900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8 348 000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3 986 900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1 121 900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2 783 200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456 000</w:t>
            </w:r>
          </w:p>
        </w:tc>
      </w:tr>
      <w:tr>
        <w:trPr>
          <w:trHeight w:val="15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  и(или) 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4 348 100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4 348 100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879 400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763 400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 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   государственными учреждениями, финансируемыми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  продажи основного капитала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1 395 000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1 395 000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70"/>
        <w:gridCol w:w="1003"/>
        <w:gridCol w:w="805"/>
        <w:gridCol w:w="6882"/>
        <w:gridCol w:w="299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183 818 714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4 108 530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68 042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68 042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3 083 348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916 834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290 642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795 184</w:t>
            </w:r>
          </w:p>
        </w:tc>
      </w:tr>
      <w:tr>
        <w:trPr>
          <w:trHeight w:val="15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1 080 688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509 791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509 791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319 544</w:t>
            </w:r>
          </w:p>
        </w:tc>
      </w:tr>
      <w:tr>
        <w:trPr>
          <w:trHeight w:val="12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146 980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134 528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127 805</w:t>
            </w:r>
          </w:p>
        </w:tc>
      </w:tr>
      <w:tr>
        <w:trPr>
          <w:trHeight w:val="15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127 805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552 415</w:t>
            </w:r>
          </w:p>
        </w:tc>
      </w:tr>
      <w:tr>
        <w:trPr>
          <w:trHeight w:val="15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51 232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15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501 183</w:t>
            </w:r>
          </w:p>
        </w:tc>
      </w:tr>
      <w:tr>
        <w:trPr>
          <w:trHeight w:val="15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37 352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463 831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8 820 274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8 122 634</w:t>
            </w:r>
          </w:p>
        </w:tc>
      </w:tr>
      <w:tr>
        <w:trPr>
          <w:trHeight w:val="15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7 876 951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60 308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104 076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38 333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697 640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49 619 893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5 463 406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5 463 406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1 851 261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1 468 490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382 771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31 306 093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27 880 956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1 901 895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227 696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1 295 546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181 499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181 499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5 288 426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5 273 985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168 977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168 977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1 860 715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108 655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148 271</w:t>
            </w:r>
          </w:p>
        </w:tc>
      </w:tr>
      <w:tr>
        <w:trPr>
          <w:trHeight w:val="13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1 157 715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238 796</w:t>
            </w:r>
          </w:p>
        </w:tc>
      </w:tr>
      <w:tr>
        <w:trPr>
          <w:trHeight w:val="12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92 917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114 361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3 488 662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48"/>
        <w:gridCol w:w="971"/>
        <w:gridCol w:w="727"/>
        <w:gridCol w:w="7007"/>
        <w:gridCol w:w="2910"/>
      </w:tblGrid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25 038 860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746 800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229 120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390 851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4 353 865</w:t>
            </w:r>
          </w:p>
        </w:tc>
      </w:tr>
      <w:tr>
        <w:trPr>
          <w:trHeight w:val="18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4 089 267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145 258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9 673 125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7 778 856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1 894 269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4 162 504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4 144 762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2 112 311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77 621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3 990 255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3 890 255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8 691 255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1 654 087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417 055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636 603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299 774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300 655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838 604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748 680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1 171 000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193 957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193 957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4 402 004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348 267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143 640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265 620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3 136 852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28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179 759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109 101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431 603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401 798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13 208 587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566 739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566 739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63 716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63 716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1 386 500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1 386 500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859 433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816 490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7 332 199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1 358 867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3 753 684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64 843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2 154 805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8 632 649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2 271 602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1 521 611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291 787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301 137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2 403 406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2 268 611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166 566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153 511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348 598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348 598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743 520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369 720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228 461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200 477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832 469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832 469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248 299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162 728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81"/>
        <w:gridCol w:w="836"/>
        <w:gridCol w:w="725"/>
        <w:gridCol w:w="7128"/>
        <w:gridCol w:w="2794"/>
      </w:tblGrid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341 050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341 050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341 050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3 954 646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442 403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442 403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3 456 324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1 529 799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1 777 240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842 472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706 532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100 312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86 523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49 417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11 044 957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10 383 436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4 484 243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5 899 193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661 521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606 797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1 586 502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61 502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61 502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384 282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384 282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384 282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384 282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384 282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7 789 704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-7 789 704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 О. Печеник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374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56"/>
        <w:gridCol w:w="723"/>
        <w:gridCol w:w="723"/>
        <w:gridCol w:w="7058"/>
        <w:gridCol w:w="28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202 863 650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200 789 050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94 840 000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72 800 000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20 097 200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2 315 900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8 596 400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1 136 900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2 951 500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15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  и(или) 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4 455 450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4 455 450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884 600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768 600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 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   государственными учреждениями, финансируемыми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  продажи основного капитала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75"/>
        <w:gridCol w:w="930"/>
        <w:gridCol w:w="911"/>
        <w:gridCol w:w="7191"/>
        <w:gridCol w:w="263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201 101 859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4 249 794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3 198 146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968 128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310 988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795 184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1 123 846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521 821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521 821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328 099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131 088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131 088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587 209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52 656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534 553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38 254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496 299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9 038 673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8 292 198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8 037 034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41 792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746 475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746 475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53 751 421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6 049 082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6 049 082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1 950 061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1 522 931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427 130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32 372 275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28 891 522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1 944 752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230 450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1 305 551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183 813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183 813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5 426 544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14 493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5 412 051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172 345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172 345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1 929 088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110 003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1 196 205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255 512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5 656 599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5 556 599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78"/>
        <w:gridCol w:w="993"/>
        <w:gridCol w:w="742"/>
        <w:gridCol w:w="7136"/>
        <w:gridCol w:w="2700"/>
      </w:tblGrid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27 433 215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770 292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394 502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4 464 693</w:t>
            </w:r>
          </w:p>
        </w:tc>
      </w:tr>
      <w:tr>
        <w:trPr>
          <w:trHeight w:val="18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4 181 573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155 426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9 917 542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7 890 673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2 026 869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4 321 084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4 302 740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2 424 664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79 282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5 534 940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5 434 940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7 593 063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1 403 029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382 091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558 478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253 583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208 877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866 771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774 537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92 234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194 941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194 941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4 686 008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372 645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262 620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3 356 431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179 550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54 529</w:t>
            </w:r>
          </w:p>
        </w:tc>
      </w:tr>
      <w:tr>
        <w:trPr>
          <w:trHeight w:val="28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442 314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410 423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14 714 793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606 411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606 411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значения, столицы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65 429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65 429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1 880 000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917 500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873 645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7 845 453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1 453 988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4 016 442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2 305 641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9 278 509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2 681 045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1 613 236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419 963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295 318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312 074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906 740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906 740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2 536 376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96 301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2 399 872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1 097 510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1 097 510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169 722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156 327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355 951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355 951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789 425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390 159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399 266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243 388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214 511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257 419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172 433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25"/>
        <w:gridCol w:w="947"/>
        <w:gridCol w:w="742"/>
        <w:gridCol w:w="7158"/>
        <w:gridCol w:w="2677"/>
      </w:tblGrid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364 923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364 923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364 923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3 824 102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473 371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473 371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3 293 960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1 281 686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1 860 400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56 771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56 771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781 333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642 795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88 180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50 358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13 867 823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13 163 028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6 798 140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6 364 888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704 795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649 273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2 587 466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62 466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62 466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1 204 604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-1 204 604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 О. Печеник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 Т. Мукашев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   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 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4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и больных после трансплантации почек лекарственными средствами на амбулаторном уровне</w:t>
            </w:r>
          </w:p>
        </w:tc>
      </w:tr>
      <w:tr>
        <w:trPr>
          <w:trHeight w:val="94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 О. Печеник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