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b0ce" w14:textId="1e6b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Жылы-Булак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Жылы-Булакского сельского округа Щербактинского района Павлодарской области от 2 февраля 2010 года N 2-04-02. Зарегистрировано Управлением юстиции Щербактинского района Павлодарской области 8 февраля 2010 года N 12-13-93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принимаю</w:t>
      </w:r>
      <w:r>
        <w:rPr>
          <w:rFonts w:ascii="Times New Roman"/>
          <w:b/>
          <w:i w:val="false"/>
          <w:color w:val="000000"/>
          <w:sz w:val="28"/>
        </w:rPr>
        <w:t xml:space="preserve">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Жылыбулакская в селе Жылы-Булак на улицу имени Бекена Рахметовича Акуова.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выполнением решения возложить на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Жылы-Булакского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Мейрманов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