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fb6" w14:textId="b564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106/22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8 июля 2010 года N 136/27. Зарегистрировано Управлением юстиции Щербактинского района Павлодарской области 19 июля 2010 года N 12-13-110.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106/22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2010 - 2012 годы" (зарегистрированное в реестре государственной регистрации нормативных правовых актов за N 12-13-91, опубликованное в районной газете "Трибуна" N 2-3 от 16 января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Лямцев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2010 года N 136/27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год.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552"/>
        <w:gridCol w:w="7274"/>
        <w:gridCol w:w="284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1793635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1554847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52"/>
        <w:gridCol w:w="508"/>
        <w:gridCol w:w="575"/>
        <w:gridCol w:w="6879"/>
        <w:gridCol w:w="299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1791062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1045762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932241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915721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-42063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