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3cb2" w14:textId="43d3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мер по социальной защите молодежи - выпускников учебных заведений начального, среднего и высшего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14 апреля 2010 года N 78/2. Зарегистрировано Управлением юстиции Щербактинского района Павлодарской области 17 мая 2010 года N 12-13-104. Утратило силу постановлением акимата Щербактинского района Павлодарской области от 23 сентября 2013 года N 338/8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Щербактинского района Павлодарской области от 23.09.2013 N 338/8.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N 148 "О местном государственном управлении и самоуправлении в Республики Казахстан", подпунктами 20, 11)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 в целях расширения мер по содействию занятости населения,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N 259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 целевых трансфертов на развитие областным бюджетам, бюджетам городов Астаны и Алматы, и средств, выделяемых республиканским организациям в рамках реализации стратегии региональной занятости и переподготовки кадров"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расширения программы "Молодежная практика" организовать рабочие места для трудоустройства выпускников учебных заведений начального, среднего и высшего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молодежной практики для выпускников учебных заведений начального, среднего и высшего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 на оплату труда выпускникам учебных заведений, участвующих в молодежной практике, выплачивается за счет республиканских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Темиржанову Гульстан Сагинтаевну.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Г. Темиржанова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N 78/2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молодежной практики для выпускников</w:t>
      </w:r>
      <w:r>
        <w:br/>
      </w:r>
      <w:r>
        <w:rPr>
          <w:rFonts w:ascii="Times New Roman"/>
          <w:b/>
          <w:i w:val="false"/>
          <w:color w:val="000000"/>
        </w:rPr>
        <w:t>
учебных заведений начального, среднего и высшего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профессионального образования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организации молодежной практики для выпускников учебных заведений начального, среднего и высшего профессионального образования разработаны для расширения возможностей трудоустройства безработных выпускников учебных заведений начального, среднего и высшего профессионального образования (далее-Профессиональные учебные заведения), в целях приобретения ими практического опыта, знаний, умений и навыков. Организация молодежной практики является одним из направлений социальной защиты безработных граждан и дополнительной мерой содействия их трудоустройству.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Наcтоящие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149 "О занятости населения" и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N 251-III.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Правила определяют порядок организации молодежной практики для безработной молодежи, окончившей Профессиональные учебные заведения, зарегистрированной в уполномоченном органе по вопросам занятости Щербактинского района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Молодежная практика организуется и проводится на предприятиях, в учреждениях и организациях района вне зависимости от форм собственности (далее – Работодатель). Уполномоченный орган взаимодействует с Работодателями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определяет численность безработных выпускников Профессиональных учебных заведений для направления их на молодежную практику, учитывая ситуацию, сложившуюся на рынке труда и состав безработной молодежи.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молодежной практики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на основе анализа ситуации, сложившейся на рынке труда, по трудоустройству молодежи, состоящей на учете, определяет численное количество направляемых на молодежную практику безработных граждан – выпускников профессиональных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организации молодежной практики для безработной молодежи учитываются следующие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численность безработных граждан – выпускников Профессиональных учебных заведений и их доля в общей численности безработных, зарегистрированных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у выпускников Профессиональных учебных заведений трудового стажа, навыков в работе, что снижает возможность их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осуществляет работу по сбору информации о Работодателях, имеющих перспективы дальнейшего развития, расширения производства и возможность принятия безработных после прохождения молодежной практики на временную и при наличии вакансий на постоянную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основе анализа информации о потребности Работодателя в кадрах Уполномоченный орган проводит подбор безработных граждан среди молодежи - Профессиональных учебных заведений для их участия в молодежной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подборе кандидатов учитываются следующие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на период подбора участников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 в приоритетном порядке участвовать в молодежной практике имеют выпускники высших учебных заведений, профессиональных школ и лицеев, имеющие рабочую профессию, востребованную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 принять участие в молодежной практике имеют выпускники учебных заведений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Участие безработных граждан - выпускников Профессиональных учебных заведений в молодежной практике осуществляется в порядке очередности согласно дате регистрации в качестве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Работодатель, изъявивший желание предоставить временные рабочие места безработным - выпускников Профессиональных учебных заведений в рамках молодежной практики, заключает соответствующий договор с Уполномоченным органом. Договор предусматривает количество принимаемых на работу безработных, перечень профессий (специальностей), по которым Работодатель принимает на работу, обязательства обеспечения участников молодежной практики профессиональными знаниями, умениями и навыками в соответствии с их профессией. Договор заключается на срок не более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 заключенным договором Уполномоченный орган с согласия безработного выдает ему направление к Работодателю.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Работодатель и Уполномоченный орган заключают договор на организацию молодежной практики для выпускников Профессиональных учебных заведений.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мероприятий по проведению осуществляется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Оплата труда участников молодежной практике производится Уполномоченным органом на основании "Соглашения о результатах по целевым трансфертам N 2 от 18.01.2010 года" в размере не менее 20,0 тыс.тенге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Оплата труда участников молодежной практики осуществляется путем перечисления денежных средств на расчетные счета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зависимости от количества, качества и сложности выполняемой работы Работодатель за счет собственных средств вправе устанавливать дополнительные надбавки за фактически выполненную работу по действующим на данном предприятии или в организации расценкам.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Контроль за организацией и финансированием практики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порядком организации и финансированием молодежной практики осуществляется Уполномоченным органом по вопросам занятости Щербактинского района.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