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88d4" w14:textId="d658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квотировании рабочих мест для инвалидов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9 февраля 2010 года N 7/1. Зарегистрировано Управлением юстиции Щербактинского района Павлодарской области 12 марта 2010 года N 12-13-97. Утратило силу в связи с истечением срока действия (письмо руководителя аппарата акима Щербактинского района Павлодарской области от 27 сентября 2013 года N 35/01-17/820)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Щербактинского района Павлодарской области от 27.09.2013 N 35/01-17/820).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занятости населения", в целях оказания содействия занятости и приему на работу инвалидов, нуждающихся в трудоустройстве,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квоты рабочих мест для трудоустройства инвалидов на предприятиях, учреждениях и в организациях района в размере трех процентов от общей численности рабочих мест,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Темиржанову Гульстан Сагинтаевну.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Смагулов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февраля 2010 года N 7/1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создающих специальные</w:t>
      </w:r>
      <w:r>
        <w:br/>
      </w:r>
      <w:r>
        <w:rPr>
          <w:rFonts w:ascii="Times New Roman"/>
          <w:b/>
          <w:i w:val="false"/>
          <w:color w:val="000000"/>
        </w:rPr>
        <w:t>
рабочие места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433"/>
        <w:gridCol w:w="3373"/>
        <w:gridCol w:w="2133"/>
        <w:gridCol w:w="241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Предприятие, организации и учреждения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введения 2010 год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Галкинский сельский округ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ГЛПР "Ертіс орманы"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согласованию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- июль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Шалдайский сельский округ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ГЛПР "Ертіс орманы"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согласованию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- июль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 сельский округ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"Абая"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согласованию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- август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"АТО Щербактинский элеватор"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согласованию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- август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предприятия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раб. мест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