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8968" w14:textId="0138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9 февраля 2010 года N 9/1. Зарегистрировано Управлением юстиции Щербактинского района Павлодарской области 3 марта 2010 года N 12-13-96. Утратило силу в связи с истечением срока действия (письмо руководителя аппарата акима Щербактинского района Павлодарской области от 27 сентября 2013 года N 35/01-17/820)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27.09.2013 N 35/01-17/820).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в целях определения мест для размещения агитационных печатных материалов для всех кандидатов,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 согласованию с районной избирательной комиссией определить и утвердить перечень мест для размещения агитационных печатных материалов для всех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места для размещения агитационных материалов стендами, щитами и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Садвакасова Назымбека Фазыловича - руководителя аппарата акима района.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Г. Фисенко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2010 года N 9/1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859"/>
        <w:gridCol w:w="6274"/>
        <w:gridCol w:w="2265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Алексеевский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Алексеевская окружная избирательная комиссия N 2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Алексеевка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зданий Дома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конторы ТОО "Алексеевское"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стенда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Богодаровка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стенд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Назаровка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стенд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Бориктал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бывшей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стенд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Татьяновка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бывшей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