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3415" w14:textId="4bc3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28 января 2010 года N 4/1. Зарегистрировано Управлением юстиции Щербактинского района Павлодарской области 26 февраля 2010 года N 12-13-95.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в целях обеспечения содействия занятости безработным гражданам,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 и учреждений, принимающих участие в общественных работах, спрос и предложение, объемы финансирования общественных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виды общественных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общественных работ производить из средств районного бюджета. Участникам общественных работ производить начисление заработной платы в размере не ниже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Объемы выполняемых работ указывать при заключении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Темиржанову Гульстан Сагинтаевну.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4/1 от 28 января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акимата Щербактинского района Павлодарской области от 29.12.2010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330/6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053"/>
        <w:gridCol w:w="1713"/>
        <w:gridCol w:w="1973"/>
        <w:gridCol w:w="23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затрат за счет бюджета (тенге)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Алексеевского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Карабидайского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Назаровского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Северного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363 900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Шарбакты Щербактинского района"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4 509 000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округам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8 451 400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(в том числе):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"Щербактинская центральная районная больница"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"Айголек""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"Дом-интернат "Забота" для престарелых и инвалидов"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"Детская музыкальная школа отдела образования Щербактинского района, акимата Щербактинского района"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общеобразовательная средняя школа N 3"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средняя общеобразовательная школа имени Абая Кунанбаева"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Пункт 23 исключен постановлением акимата Щербактинского района Павлодарской области от 29.12.2010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330/6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организациям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Среднемесячная заработная плата на одного безработного составляет не менее 14 952 тенге (минимальная заработная плата). Отчисление на социальное страхование составляет 462 000 тенге, банковские услуги – 99 000 тенге. Итого по программе - 9 800 000 тенге.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Щербактинского района N 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2010 года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Экологическое оздоровление населенных пунктов (благоустройство и озеленение).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Строительство и ремонт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Ремонт дорожных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Помощь в проведении республиканских и региональных общественных кампаний (опросы общественного мнения, обработка документов, перепись населения, скота, земельных наделов, разъяснительно-информационная и профилактическая работа с населением).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Помощь в организации масштабных мероприятий культурного назначения (спортивных соревнований, фестивалей и других массовых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Уход и оказание помощи больным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Оказание помощи в обработке документов и курьерской работе.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