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8c61" w14:textId="b208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1994 года рождения к призывному участку Отдела по делам обороны Успенского района в январе - марте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района Павлодарской области от 07 декабря 2010 года N 10. Зарегистрировано Управлением юстиции Успенского района Павлодарской области 30 декабря 2010 года N 12-12-99.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 в целях организованного проведения приписки граждан 1994 года рождения к призывному участку Отдела по делам обороны Успенского района в январе - марте 2011 года,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– марте 2011 года приписку юношей 1994 года рождения к призывному участку Отдела по делам обороны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Дисюпову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