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5261" w14:textId="e975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Успенского района в сфере занятости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января 2010 года N 1/5. Зарегистрировано Управлением юстиции Успенского района Павлодарской области 11 февраля 2010 года N 12-12-87. Утратило силу в связи с истечением срока действия (письмо аппарата акима Успенского района Павлодарской области от 26 августа 2014 года N 1-18/555)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26.08.2014 N 1-18/555).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занятости населения", в целях социальной защиты и содействия занятости безработным из целевых групп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 населения по Успенскому району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Успенского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договорам с работодателями (по согласованию) организовать для безработных из целевых групп населения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с работодателями для трудоустройства безработных из целевых групп  производить по согласованию и на основании заявок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финансов" Успенского района обеспечить своевременное финансирование социальных рабочих мест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2010 года N 1/5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 относящихся к целевым</w:t>
      </w:r>
      <w:r>
        <w:br/>
      </w:r>
      <w:r>
        <w:rPr>
          <w:rFonts w:ascii="Times New Roman"/>
          <w:b/>
          <w:i w:val="false"/>
          <w:color w:val="000000"/>
        </w:rPr>
        <w:t>
группам населения по Успенскому району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имеющие ограничения в труде по справкам врачебно-коллективной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 старшего возраста (50 лет и старше).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не имеющие специальности и стажа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 не работавшие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Молодежь в возрасте до 24 лет.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