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0469" w14:textId="e020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1994 года рождения к призывному участку отдела по делам обороны Павлодарского района в январе - марте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24 декабря 2010 года N 7-Ш. Зарегистрировано Управлением юстиции Павлодарского района Павлодарской области 27 января 2011 года N 12-11-132. Утратило силу письмом руководителя аппарата акима Павлодарского района Павлодарской области от 31 декабря 2013 года N 33/1-20/676)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руководителя аппарата акима Павлодарского района Павлодарской области от 31.12.2013 N 33/1-20/676.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течение января - марта 2011 года приписку к призывному участку отдела по делам обороны Павлодарского района граждан Республики Казахстан 1994 года рождения, а также лиц старших возрастов, не прошедших ранее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Приписку граждан 1994 года рождения к призывному участку отдела по делам обороны Павлодарского района провести с целью постановки их на воинский учет, определения количества, степени годности к воинской службе, установления общеобразовательного уровня, приобретенной специальности и физической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сел: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проведение приписки юношей к призывному участку в январе - марте 2011 года согласно составленным графикам;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для проведения медицинского обследования организовать доставку юношей автотранспортом в указанные в графиках сроки. Все расходы, связанные с проведением приписки, осуществлять за счет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внутренних дел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взаимодействие с отделом по делам обороны Павлодарского района, обеспечив порядок и дисциплину на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явкой юношей на призывной участок, в случае умышленной неявки производить их доставку при содействии акимов сельских округов и сел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розыск, задержание лиц, уклоняющихся от выполнения воинской обязанности, оплату расходов по розыску и доставке задержанных производить за счет этих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Поликлинике Павлодарского района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состав призывной медицинской комиссии необходимое количество опытных врачей - специалистов, среднего медицинского персонала и обеспечить положенным медицинским инструментом и другим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своевременное стационарное и амбулаторное обследование и лечение юношей,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Отделу по делам обороны Павлодарского района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привлечь технических работников с оплатой их работы за счет районного бюджета в количестве четырех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приписку к призывному участку иностранных граждан, лиц без гражданства и лиц, отбывающих наказание по судебным приговорам, не производить.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заместителя акима района Мухамбетжанову Ш.А.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Павлодарского района               Н. Шамкенов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Павлодарского района                   Н. Каббассов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ККГП "Поликлиника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Павлодарского района"                      Т. Жуматаев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