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3276" w14:textId="5cb3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(16 сессия, 4 созыв) от 25 декабря 2009 года N 16/143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11 ноября 2010 года N 22/202. Зарегистрировано Управлением юстиции Павлодарского района Павлодарской области 23 ноября 2010 года N 12-11-129.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(16 сессия, 4 созыв) от 25 декабря 2009 года N 16/143 "О районном бюджете на 2010 - 2012 годы" (зарегистрированное в Реестре государственной регистрации нормативных правовых актов N 12-11-118, опубликовано в газете "Заман тынысы" от 8 января 2010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2010 - 2012 годы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2 041 620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1 733 835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2 039 672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44 686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Байбулатов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(22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2010 года N 22/202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21"/>
        <w:gridCol w:w="585"/>
        <w:gridCol w:w="8438"/>
        <w:gridCol w:w="29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2 041 620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294 915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1 733 835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61"/>
        <w:gridCol w:w="540"/>
        <w:gridCol w:w="7896"/>
        <w:gridCol w:w="29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2 039 672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194 767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116239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14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3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1 212 926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1 011 211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999 590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993 145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89 844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14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21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47 116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24 493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176 729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13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45 524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12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101 226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-44 686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(21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N 21/193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2010 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98"/>
        <w:gridCol w:w="582"/>
        <w:gridCol w:w="535"/>
        <w:gridCol w:w="1084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