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6dd7" w14:textId="3a56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(16 сессия, 4 созыв) от 25 декабря 2009 года N 16/143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16 июля 2010 года N 20/186. Зарегистрировано Управлением юстиции Павлодарского района Павлодаркой области 21 июля 2010 года N 12-11-127.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(16 сессия, 4 созыв)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16/143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2010-2012 годы" (зарегистрированное в Реестре государственной регистрации нормативных правовых актов N 12-11-118, опубликовано в газете "Заман тынысы" от 8 января 2010 года N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2010-2012 годы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1 969 439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1 671 654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1 967 491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39 633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44 685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Темиргалиев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(20 сессия, 4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N 20/186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90"/>
        <w:gridCol w:w="690"/>
        <w:gridCol w:w="7442"/>
        <w:gridCol w:w="312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1 969 439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287 253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107 129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107 129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77 803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77 803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96 514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66 792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7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14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1 671 654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1 671 654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1 671 654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01"/>
        <w:gridCol w:w="618"/>
        <w:gridCol w:w="659"/>
        <w:gridCol w:w="6923"/>
        <w:gridCol w:w="31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1 967 491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195 174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175 400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45 487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45 487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119 401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117 801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14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13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3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1 181 213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1 003 404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991 979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985 534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94 262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38 349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92 049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83 413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42 083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17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25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17 929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147 113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96 441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96 441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15 248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</w:p>
        </w:tc>
      </w:tr>
      <w:tr>
        <w:trPr>
          <w:trHeight w:val="13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7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14 418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46 234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10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101 226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-44 685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(20 сессия, 4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N 20/186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текущих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>
в разрезе 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626"/>
        <w:gridCol w:w="626"/>
        <w:gridCol w:w="1026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Пресное
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