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b82a" w14:textId="f83b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граждан в сфере занятости населения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24 декабря 2010 года N 320/12. Зарегистрировано Управлением юстиции Лебяжинского района Павлодарской области 30 декабря 2010 года N 12-9-125.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 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в целях социальной защиты и содействия занятости безработных из социально-незащищенных категорий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лиц, входящих в состав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имеющие ограничения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из малообеспеченных семей, не имеющие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отбора работодателей, предлагающих организацию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организовать работу с учреждениями и организациями по созданию 70 социальных рабочих мест для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обеспечить своевременное финансирование социальных рабочих мест из районного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320/12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</w:t>
      </w:r>
      <w:r>
        <w:br/>
      </w:r>
      <w:r>
        <w:rPr>
          <w:rFonts w:ascii="Times New Roman"/>
          <w:b/>
          <w:i w:val="false"/>
          <w:color w:val="000000"/>
        </w:rPr>
        <w:t>
организацию социальных рабочих мест для трудоустройства безработных из целевых групп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районного бюджета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