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301f" w14:textId="3e43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Лебяжинского района от 27 января 2010 года N 7/1 "О социальной помощи отдельным категориям граждан Лебяжинского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25 октября 2010 года N 261/10. Зарегистрировано Управлением юстиции Лебяжинского района Павлодарской области 11 ноября 2010 года N 12-9-120.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27 января 2010 года N 7/1 "О социальной помощи отдельным категориям граждан Лебяжинского района на 2010 год" (зарегистрировано в реестре государственной регистрации нормативных правовых актов N 12-9-104, опубликовано в газете "Аққу үні" 18 февраля 2010 года N 14)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на развитие личного подворья в размере 90000 тенге, на приобретение кормов 18000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на установку телефона в размере 12000 тенге, на приобретение твердого топлива в размере 15 МРП".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