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44ef" w14:textId="d964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ограничения на Кызыласкерский сельский округ по бруцеллезу мелкого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июня 2010 года N 157/6. Зарегистрировано Управлением юстиции Лебяжинского района Павлодарской области 29 июня 2010 года N 12-9-115.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04.08.2010 N 188/7.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статьи 31 пункта 1 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статьи 10 пункта 2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согласно Положения о государственном ветеринарно-санитарном контроле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Наложить ограничение на Кызыласкерский сельский округ по бруцеллезу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04.08.2010 </w:t>
      </w:r>
      <w:r>
        <w:rPr>
          <w:rFonts w:ascii="Times New Roman"/>
          <w:b w:val="false"/>
          <w:i w:val="false"/>
          <w:color w:val="000000"/>
          <w:sz w:val="28"/>
        </w:rPr>
        <w:t>N 188/7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Кызыласкерского сельского округа по условиям ограничения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ввоз, вывоз и перегон всех видов сельскохозяйственных животных с территории Кызыласкерского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вывоз мяса баранины с территории Кызыласкерского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заготовка, продажа сена;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 участие на выставках и ярмарках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04.08.2010 </w:t>
      </w:r>
      <w:r>
        <w:rPr>
          <w:rFonts w:ascii="Times New Roman"/>
          <w:b w:val="false"/>
          <w:i w:val="false"/>
          <w:color w:val="000000"/>
          <w:sz w:val="28"/>
        </w:rPr>
        <w:t>N 188/7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отдела ветеринарии Лебяжинского района обеспечить изъятие и уничтожение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департамента государственного санитарно-эпидемиологического надзора Лебяжинского района (по согласованию) совместно с центральной районной больницей (по согласованию) провести среди жителей сельского округа разъяснительные профилактические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Байжанова Б.Т.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C.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Лебяжинскому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10.06.2010 г.                              А. Жалелов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10.06.2010 г.                              А. 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