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83f1" w14:textId="6668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занятости выпускников учебных заведений начального, среднего и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10 июня 2010 года N 150/6. Зарегистрировано Управлением юстиции Лебяжинского района Павлодарской области 29 июня 2010 года N 12-9-114. Утратило силу постановлением акимата Лебяжинского района Павлодарской области от 06 марта 2014 года N 90/3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06.03.2014 N 90/3.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12 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Казахстан", а также в целях расширения мер по содействию занятости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занятость выпускников учебных заведений начального, среднего и высшего профессионального образования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по трудоустройству выпускников определить Государственное учреждение "Отдел занятости и социальных программ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Рабочему органу: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определять численность безработных выпускников учебных заведений начального, среднего и высшего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работу по трудоустройству выпускников путем заключения договора с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мероприятий по проведению молодежной практики осуществляется за счет средств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Апсаликов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