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939c" w14:textId="9519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Лебяжинского района от 27 января 2010 года N 7/1 "О социальной помощи отдельным категориям граждан Лебяжинского района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16 апреля 2010 года N 87/4. Зарегистрировано Управлением юстиции Лебяжинского района Павлодарской области 6 мая 2010 года N 12-9-110. Утратило силу в связи с истечением срока действия (письмо руководителя аппарата акима Лебяжинского района Павлодарской области от 06 марта 2014 года N 31/1-36/89)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Лебяжинского района Павлодарской области от 06.03.2014 N 31/1-36/89).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Лебяжинского района от 27 января 2010 года N 7/1 "О социальной помощи отдельным категориям граждан Лебяжинского района на 2010 год" (зарегистрировано в реестре государственной регистрации нормативных правовых актов N 12-9-104, опубликовано в газете "Аққу үні" 18 февраля 2010 года N 14)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"65000" заменить на цифру "130000";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"подарочные наборы на сумму 30000 тенге (в случае смерти участника или инвалида Великой Отечественной войны ежегодно в период с 1 апреля по 9 мая подарочный набор вручается семье)"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 "на приобретение твердого топлива в размере 30000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"70000" заменить на цифру "370000" на текущий ремонт квартир с устройством теплого туалета;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"100000" заменить на цифру "200000" на приобретение и установку электрического котла;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"подарочные наборы на сумму" заменить на слова "единовременную помощь в сумме";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"(в случае смерти участника в период с 1 апреля по 9 мая подарочный набор вручается семье)"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"подарочные наборы на сумму" заменить на слова "единовременную помощь в сумме";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"(в случае смерти участника  в период с 1 апреля по 9 мая подарочный набор вручается семье)"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"подарочные наборы на сумму" заменить на слова "единовременную помощь в сумме";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"(в случае смерти участника в период с 1 апреля по 9 мая подарочный набор вручается семье)"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"75000" заменить на цифру "70 месячный расчетный показатель".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Сагандыкова Н.О.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Апсаликов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