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e549" w14:textId="721e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защите граждан в сфере занятости населения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27 января 2010 года N 6/1. Зарегистрировано Управлением юстиции Лебяжинского района Павлодарской области 9 февраля 2010 года N 12-9-103. Утратило силу в связи с истечением срока действия (письмо руководителя аппарата акима Лебяжинского района Павлодарской области от 06 марта 2014 года N 31/1-36/89)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Лебяжинского района Павлодарской области от 06.03.2014 N 31/1-36/89).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и содействия занятости безработных из социально–незащищенных категорий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перечень лиц, входящих в состав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имеющие ограничения в труде по справкам Врачебной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из малообеспеченных семей, не имеющие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порядок отбора работодателей, предлагающих организацию социальных рабочих мест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занятости и социальных программ организовать работу с учреждениями и организациями по созданию 80 социальных рабочих мест для безработных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отделу финансов обеспечить своевременное финансирование социальных рабочих мест из районного бюджета в пределах утвержденных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Сагандыкова Н. 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Апсаликов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2010 года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отбора работодателей, предлагающих организацию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 для трудоустройства безработных</w:t>
      </w:r>
      <w:r>
        <w:br/>
      </w:r>
      <w:r>
        <w:rPr>
          <w:rFonts w:ascii="Times New Roman"/>
          <w:b/>
          <w:i w:val="false"/>
          <w:color w:val="000000"/>
        </w:rPr>
        <w:t>
из целевых групп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Работодатель подает заявку на организацию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Уполномоченный орган учитывает следующие требования: платежеспособность предприятия, своевременность выплаты заработной платы, соответствие рабочего места нормам техники безопасности, соблюдение на предприятии норм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заключает договор с Уполномоченным органом на организацию социальных рабочих мест. В договоре отражаются обязанности сторон, виды, объемы работ, размер и условия оплаты труда, срок и источники финансирования социальных рабочих мест, количество направляемых безработных.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выдает направление безработным из целевых групп населения для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 Срок занятости безработных на социальных рабочих местах допускается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 для возмещения расходов по оплате труда из средств районного бюджета ежемесячно до 20 числа текущего месяца предоставляют в Уполномоченный орган в установленном порядке: выписку из приказа о приеме на работу, табель учета рабочего времени, отчет о принятых на социальные рабочие места работников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порядка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