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0933" w14:textId="e5e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 , IV созыв) от 25 декабря 2009 года N 1/19 "О бюджете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11 ноября 2010 года N 2/25. Зарегистрировано Управлением юстиции Качирского района Павлодарской области 18 ноября 2010 года N 12-8-96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(XXVII сессия, IV созыв) от 26 октября 2010 года N 305/27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маслихата" (XXI сессия, IV созыв) от 22 декабря 2009 года N 259/21 "Об областном бюджете на 2010 - 2012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(XIX сессия, IV созыв) от 25 декабря 2009 года N 1/19 "О бюджете района на 2010 - 2012 годы" (зарегистрированное в реестре государственной регистрации нормативных правовых актов за N 12-8-80, опубликованное в газете "Заря" от 9 января 2010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- 1965849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- 221431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- 1737713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- 1988917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- 46967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"11082" заменить цифрами "11074";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"8903" заменить цифрами "8752";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"940" заменить цифрами "244";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"50000" заменить цифрами "54605".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2010 года N 2/25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00"/>
        <w:gridCol w:w="563"/>
        <w:gridCol w:w="8437"/>
        <w:gridCol w:w="299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1 965 849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221 431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98"/>
        <w:gridCol w:w="541"/>
        <w:gridCol w:w="625"/>
        <w:gridCol w:w="7826"/>
        <w:gridCol w:w="29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1988917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198451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107903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103509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14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13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5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1100288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987483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982034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98895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43968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7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75755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12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79988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-46967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2010 года N 2/25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19"/>
        <w:gridCol w:w="535"/>
        <w:gridCol w:w="624"/>
        <w:gridCol w:w="108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59"/>
        <w:gridCol w:w="533"/>
        <w:gridCol w:w="601"/>
        <w:gridCol w:w="108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60"/>
        <w:gridCol w:w="534"/>
        <w:gridCol w:w="581"/>
        <w:gridCol w:w="108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541"/>
        <w:gridCol w:w="562"/>
        <w:gridCol w:w="108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533"/>
        <w:gridCol w:w="601"/>
        <w:gridCol w:w="107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533"/>
        <w:gridCol w:w="580"/>
        <w:gridCol w:w="10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59"/>
        <w:gridCol w:w="533"/>
        <w:gridCol w:w="539"/>
        <w:gridCol w:w="10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1"/>
        <w:gridCol w:w="535"/>
        <w:gridCol w:w="540"/>
        <w:gridCol w:w="107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35"/>
        <w:gridCol w:w="540"/>
        <w:gridCol w:w="107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541"/>
        <w:gridCol w:w="541"/>
        <w:gridCol w:w="107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57"/>
        <w:gridCol w:w="584"/>
        <w:gridCol w:w="542"/>
        <w:gridCol w:w="10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57"/>
        <w:gridCol w:w="584"/>
        <w:gridCol w:w="563"/>
        <w:gridCol w:w="107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562"/>
        <w:gridCol w:w="583"/>
        <w:gridCol w:w="106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98"/>
        <w:gridCol w:w="535"/>
        <w:gridCol w:w="604"/>
        <w:gridCol w:w="106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