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1760" w14:textId="b871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17 сентября 2010 года N 261/6. Зарегистрировано Управлением юстиции Качирского района Павлодарской области 15 октября 2010 года N 12-8-95 Утратило силу постановлением акимата Качирского района Павлодарской области от 08 января 2015 года N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Качирского района Павлодарской области от 08.01.2015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виды общественных работ для лиц, осужденных к отбыванию наказания в виде привлечения к общественным работам,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Начальнику государственного учреждения "Отдел занятости и социальных программ Качирского района" совместно с акимами сельских округов района по согласованию с уголовно-исполнительной инспекцией Качирского района определить объекты для отбывания наказания в виде привлечения к общественным работам в соответствующем сельском округе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заместителя акима района Марданову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9"/>
        <w:gridCol w:w="3121"/>
      </w:tblGrid>
      <w:tr>
        <w:trPr>
          <w:trHeight w:val="30" w:hRule="atLeast"/>
        </w:trPr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отдела Качирской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инспекции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16 сентября 2010 года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Аликпаров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сентября 2010 года Nп261/6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определении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наказанию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общественным работам"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общественных работ для лиц, осужденных к отбыванию</w:t>
      </w:r>
      <w:r>
        <w:br/>
      </w:r>
      <w:r>
        <w:rPr>
          <w:rFonts w:ascii="Times New Roman"/>
          <w:b/>
          <w:i w:val="false"/>
          <w:color w:val="000000"/>
        </w:rPr>
        <w:t>
наказания, в виде привлечения к общественным работам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Уборка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Очистка территории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Сбор и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Обрезка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Побелка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Разбивка цветочных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Перекопка газонов вручную.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Скашивание травы.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Сбор и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Побелка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Покраска зданий и иные ремонтные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