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e814" w14:textId="515e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10 июня 2010 года N 173/4. Зарегистрировано Управлением юстиции Качирского района Павлодарской области 9 июля 2010 года N 12-8-87. Утратило силу в связи с истечением срока действия (письмо руководителя аппарата акима Качирского района Павлодарской области от 06 ноября 2013 года N 30/1-17/882)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Качирского района Павлодарской области от 06.11.2013 N 30/1-17/882).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в целях оказания содействия занятости и приему на работу инвалидов,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предприятиях и в организациях Качирского района,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Марданову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</w:t>
      </w:r>
      <w:r>
        <w:rPr>
          <w:rFonts w:ascii="Times New Roman"/>
          <w:b w:val="false"/>
          <w:i/>
          <w:color w:val="000000"/>
          <w:sz w:val="28"/>
        </w:rPr>
        <w:t xml:space="preserve"> Бакауов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