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a519" w14:textId="324a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- созыв) от 25 декабря 2009 года N 1/19 "О бюджете района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14 апреля 2010 года N 2/22. Зарегистрировано Управлением юстиции Качирского района Павлодарской области 14 апреля 2010 года N 12-8-84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 IV сессия, IV созыв) от 9 апреля 2010 года N 272/24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2010 - 2012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- 1960846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- 220736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- 1737710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- 1983914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- 23156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- 47224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"17612" заменить цифрами "15274";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"14191" заменить цифрами "14763";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"8903 тысячи тенге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4949 тысяч тенге -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"79600" заменить цифрами "47367";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2/22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563"/>
        <w:gridCol w:w="8881"/>
        <w:gridCol w:w="263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1 960 846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220 736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87 753 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1 737 710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1 737 710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35"/>
        <w:gridCol w:w="624"/>
        <w:gridCol w:w="8236"/>
        <w:gridCol w:w="26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1983914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190657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1085897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973593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967625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6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9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-47224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