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009f" w14:textId="99e0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Иртышск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Иртышск Иртышского района Павлодарской области от 27 мая 2010 года N 1-03-23. Зарегистрировано Управлением юстиции Иртышского района Павлодарской области 15 июня 2010 года N 12-7-102. Утратило силу решением акима села Иртышск Иртышского района Павлодарской области от 17 января 2011 года N 1-14-4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села Иртышск Иртышского района Павлодарской области от 17.01.2011 N 1-14-4.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с учетом мнения жителей села Иртышск,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Ленина в селе Иртышск на улицу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села Иртышск                          Т. Бекпауов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